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5548" w14:textId="77777777" w:rsidR="00FC60BF" w:rsidRPr="00DF59FF" w:rsidRDefault="00000000" w:rsidP="00DF59FF">
      <w:pPr>
        <w:pStyle w:val="1"/>
        <w:spacing w:before="92"/>
        <w:ind w:left="0"/>
        <w:rPr>
          <w:rFonts w:asciiTheme="minorEastAsia" w:eastAsiaTheme="minorEastAsia" w:hAnsiTheme="minorEastAsia" w:hint="eastAsia"/>
        </w:rPr>
      </w:pPr>
      <w:r w:rsidRPr="00DF59F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F65029A" wp14:editId="2121B0A1">
                <wp:simplePos x="0" y="0"/>
                <wp:positionH relativeFrom="page">
                  <wp:posOffset>916305</wp:posOffset>
                </wp:positionH>
                <wp:positionV relativeFrom="paragraph">
                  <wp:posOffset>419100</wp:posOffset>
                </wp:positionV>
                <wp:extent cx="5799455" cy="7040245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455" cy="704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5"/>
                              <w:gridCol w:w="967"/>
                              <w:gridCol w:w="708"/>
                              <w:gridCol w:w="717"/>
                              <w:gridCol w:w="288"/>
                              <w:gridCol w:w="1267"/>
                              <w:gridCol w:w="623"/>
                              <w:gridCol w:w="881"/>
                              <w:gridCol w:w="1898"/>
                            </w:tblGrid>
                            <w:tr w:rsidR="00FC60BF" w14:paraId="5AB75C1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22607571" w14:textId="77777777" w:rsidR="00FC60BF" w:rsidRDefault="00000000">
                                  <w:pPr>
                                    <w:pStyle w:val="TableParagraph"/>
                                    <w:spacing w:before="87"/>
                                    <w:ind w:left="16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成果名称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698627F2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2CF56877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4754846B" w14:textId="77777777" w:rsidR="00FC60BF" w:rsidRDefault="00000000">
                                  <w:pPr>
                                    <w:pStyle w:val="TableParagraph"/>
                                    <w:spacing w:before="212"/>
                                    <w:ind w:left="16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成果类型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1068E134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1168"/>
                                      <w:tab w:val="left" w:pos="5296"/>
                                    </w:tabs>
                                    <w:spacing w:before="56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□专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□计算机软件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□集成电路布图设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□植物新品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种</w:t>
                                  </w:r>
                                </w:p>
                                <w:p w14:paraId="229443AF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2347"/>
                                      <w:tab w:val="left" w:pos="3880"/>
                                      <w:tab w:val="left" w:pos="5944"/>
                                    </w:tabs>
                                    <w:spacing w:before="5"/>
                                    <w:ind w:left="107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□生物医药新品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种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□技术秘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□其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C60BF" w14:paraId="49B8FA66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5DB5798A" w14:textId="77777777" w:rsidR="00FC60BF" w:rsidRDefault="00000000">
                                  <w:pPr>
                                    <w:pStyle w:val="TableParagraph"/>
                                    <w:spacing w:before="61"/>
                                    <w:ind w:left="1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成果权利人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16049AF2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37370895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586AF5A4" w14:textId="77777777" w:rsidR="00FC60BF" w:rsidRDefault="00000000">
                                  <w:pPr>
                                    <w:pStyle w:val="TableParagraph"/>
                                    <w:spacing w:before="62"/>
                                    <w:ind w:left="1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成果完成人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1A5E8593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2A65B06C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55510E19" w14:textId="77777777" w:rsidR="00FC60BF" w:rsidRDefault="00000000">
                                  <w:pPr>
                                    <w:pStyle w:val="TableParagraph"/>
                                    <w:spacing w:before="63"/>
                                    <w:ind w:left="16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二级单位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gridSpan w:val="4"/>
                                </w:tcPr>
                                <w:p w14:paraId="2196CA5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30DD7613" w14:textId="77777777" w:rsidR="00FC60BF" w:rsidRDefault="00000000">
                                  <w:pPr>
                                    <w:pStyle w:val="TableParagraph"/>
                                    <w:spacing w:before="63"/>
                                    <w:ind w:left="23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经办人及手机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gridSpan w:val="2"/>
                                </w:tcPr>
                                <w:p w14:paraId="3B07842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A509E15" w14:textId="77777777">
                              <w:trPr>
                                <w:trHeight w:val="1247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1A2DFA6D" w14:textId="77777777" w:rsidR="00FC60BF" w:rsidRDefault="00000000">
                                  <w:pPr>
                                    <w:pStyle w:val="TableParagraph"/>
                                    <w:spacing w:before="313"/>
                                    <w:ind w:left="35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成果来源</w:t>
                                  </w:r>
                                </w:p>
                                <w:p w14:paraId="70ECDD3E" w14:textId="77777777" w:rsidR="00FC60BF" w:rsidRDefault="00000000">
                                  <w:pPr>
                                    <w:pStyle w:val="TableParagraph"/>
                                    <w:spacing w:before="5"/>
                                    <w:ind w:left="23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（可多选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49F095D3" w14:textId="77777777" w:rsidR="00FC60BF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□中央专项财政资金项目；</w:t>
                                  </w:r>
                                </w:p>
                                <w:p w14:paraId="2DB094B3" w14:textId="77777777" w:rsidR="00FC60BF" w:rsidRDefault="0000000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□地方政府专项财政资金项目；</w:t>
                                  </w:r>
                                </w:p>
                                <w:p w14:paraId="6A4550B8" w14:textId="77777777" w:rsidR="00FC60BF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□企业、其他社会组织委托项目（横向课题）；</w:t>
                                  </w:r>
                                </w:p>
                                <w:p w14:paraId="00369DCE" w14:textId="77777777" w:rsidR="00FC60BF" w:rsidRDefault="00000000">
                                  <w:pPr>
                                    <w:pStyle w:val="TableParagraph"/>
                                    <w:spacing w:before="5" w:line="290" w:lineRule="exact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□其他：</w:t>
                                  </w:r>
                                </w:p>
                              </w:tc>
                            </w:tr>
                            <w:tr w:rsidR="00FC60BF" w14:paraId="76AED6AB" w14:textId="77777777">
                              <w:trPr>
                                <w:trHeight w:val="936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11CD78F4" w14:textId="77777777" w:rsidR="00FC60BF" w:rsidRDefault="00000000">
                                  <w:pPr>
                                    <w:pStyle w:val="TableParagraph"/>
                                    <w:spacing w:before="313"/>
                                    <w:ind w:left="16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成果性质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12A5EB08" w14:textId="77777777" w:rsidR="00FC60BF" w:rsidRDefault="00000000">
                                  <w:pPr>
                                    <w:pStyle w:val="TableParagraph"/>
                                    <w:spacing w:before="1" w:line="242" w:lineRule="auto"/>
                                    <w:ind w:left="107" w:right="9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是否含国防专利，或是影响国家安全、国防安全、公共安全、经济安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全、社会稳定等事关国家利益和重大社会公共利益的成果</w:t>
                                  </w:r>
                                </w:p>
                                <w:p w14:paraId="023642D7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1756"/>
                                    </w:tabs>
                                    <w:spacing w:before="3" w:line="291" w:lineRule="exact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□是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；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 w:rsidR="00FC60BF" w14:paraId="1E5E17F9" w14:textId="77777777">
                              <w:trPr>
                                <w:trHeight w:val="1247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2C6E508A" w14:textId="77777777" w:rsidR="00FC60BF" w:rsidRDefault="00000000">
                                  <w:pPr>
                                    <w:pStyle w:val="TableParagraph"/>
                                    <w:spacing w:before="3"/>
                                    <w:ind w:left="23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拟赋权成果</w:t>
                                  </w:r>
                                </w:p>
                                <w:p w14:paraId="1F1496A0" w14:textId="77777777" w:rsidR="00FC60BF" w:rsidRDefault="00000000">
                                  <w:pPr>
                                    <w:pStyle w:val="TableParagraph"/>
                                    <w:spacing w:line="310" w:lineRule="atLeast"/>
                                    <w:ind w:left="471" w:right="105" w:hanging="35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（专利、技术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秘密）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清单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73E33F74" w14:textId="77777777" w:rsidR="00FC60BF" w:rsidRDefault="00000000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70064258" w14:textId="77777777" w:rsidR="00FC60BF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3B2C17E4" w14:textId="77777777" w:rsidR="00FC60BF" w:rsidRDefault="0000000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259D4B4A" w14:textId="3B71A37C" w:rsidR="00FC60BF" w:rsidRDefault="00000000">
                                  <w:pPr>
                                    <w:pStyle w:val="TableParagraph"/>
                                    <w:spacing w:before="4" w:line="289" w:lineRule="exact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是否有附件：□否；□是：拟赋权科技成果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（专利与技术秘密清单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60BF" w14:paraId="6F4861E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30" w:type="dxa"/>
                                  <w:gridSpan w:val="3"/>
                                </w:tcPr>
                                <w:p w14:paraId="1ACA66E1" w14:textId="77777777" w:rsidR="00FC60BF" w:rsidRDefault="00000000">
                                  <w:pPr>
                                    <w:pStyle w:val="TableParagraph"/>
                                    <w:spacing w:before="62"/>
                                    <w:ind w:left="19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成果完成人代表/委托代理人</w:t>
                                  </w:r>
                                </w:p>
                              </w:tc>
                              <w:tc>
                                <w:tcPr>
                                  <w:tcW w:w="5674" w:type="dxa"/>
                                  <w:gridSpan w:val="6"/>
                                </w:tcPr>
                                <w:p w14:paraId="61D97AC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1E73179" w14:textId="77777777">
                              <w:trPr>
                                <w:trHeight w:val="624"/>
                              </w:trPr>
                              <w:tc>
                                <w:tcPr>
                                  <w:tcW w:w="1655" w:type="dxa"/>
                                  <w:vMerge w:val="restart"/>
                                </w:tcPr>
                                <w:p w14:paraId="46E203C3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67B72615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783CD016" w14:textId="77777777" w:rsidR="00FC60BF" w:rsidRDefault="00FC60B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5007E1BD" w14:textId="77777777" w:rsidR="00FC60BF" w:rsidRDefault="00000000">
                                  <w:pPr>
                                    <w:pStyle w:val="TableParagraph"/>
                                    <w:spacing w:before="1" w:line="242" w:lineRule="auto"/>
                                    <w:ind w:left="118" w:right="105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拟赋权成果的权属内部分配情况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596BF257" w14:textId="77777777" w:rsidR="00FC60BF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请参考相关管理制度填写；成果完成人内部分配比例由完成人之间</w:t>
                                  </w:r>
                                </w:p>
                                <w:p w14:paraId="1D3CD5EA" w14:textId="77777777" w:rsidR="00FC60BF" w:rsidRDefault="00000000">
                                  <w:pPr>
                                    <w:pStyle w:val="TableParagraph"/>
                                    <w:spacing w:before="5" w:line="291" w:lineRule="exact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协商确定，并签名确认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60BF" w14:paraId="204169F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61C306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A83B5BE" w14:textId="77777777" w:rsidR="00FC60BF" w:rsidRDefault="00000000">
                                  <w:pPr>
                                    <w:pStyle w:val="TableParagraph"/>
                                    <w:spacing w:before="61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权利人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4"/>
                                </w:tcPr>
                                <w:p w14:paraId="79DFF776" w14:textId="77777777" w:rsidR="00FC60BF" w:rsidRDefault="00000000">
                                  <w:pPr>
                                    <w:pStyle w:val="TableParagraph"/>
                                    <w:spacing w:before="61"/>
                                    <w:ind w:right="22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14:paraId="202567F9" w14:textId="77777777" w:rsidR="00FC60BF" w:rsidRDefault="00000000">
                                  <w:pPr>
                                    <w:pStyle w:val="TableParagraph"/>
                                    <w:spacing w:before="61"/>
                                    <w:ind w:left="49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比例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561289E8" w14:textId="77777777" w:rsidR="00FC60BF" w:rsidRDefault="00000000">
                                  <w:pPr>
                                    <w:pStyle w:val="TableParagraph"/>
                                    <w:spacing w:before="61"/>
                                    <w:ind w:left="474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签名确认</w:t>
                                  </w:r>
                                </w:p>
                              </w:tc>
                            </w:tr>
                            <w:tr w:rsidR="00FC60BF" w14:paraId="663A346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8A022B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181E744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gridSpan w:val="4"/>
                                </w:tcPr>
                                <w:p w14:paraId="5F91E5A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14:paraId="7B244295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391B453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73762CE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F937D2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0DF5C6A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gridSpan w:val="4"/>
                                </w:tcPr>
                                <w:p w14:paraId="03E9224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14:paraId="21D4DA7B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7DCE6E9B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CFA47E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A5E98C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2FD5FEC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gridSpan w:val="4"/>
                                </w:tcPr>
                                <w:p w14:paraId="5D55C630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14:paraId="3EA0F70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4031AE5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3D898B8C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A52BE8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9" w:type="dxa"/>
                                  <w:gridSpan w:val="8"/>
                                </w:tcPr>
                                <w:p w14:paraId="33922598" w14:textId="77777777" w:rsidR="00FC60BF" w:rsidRDefault="00000000">
                                  <w:pPr>
                                    <w:pStyle w:val="TableParagraph"/>
                                    <w:spacing w:before="43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以上权利人是否有副处级及以上干部？</w:t>
                                  </w:r>
                                </w:p>
                                <w:p w14:paraId="08B9088C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1286"/>
                                    </w:tabs>
                                    <w:spacing w:before="5"/>
                                    <w:ind w:left="10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□无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；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□有：姓名及职务/级别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FC60BF" w14:paraId="5F6A8067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655" w:type="dxa"/>
                                  <w:vMerge w:val="restart"/>
                                </w:tcPr>
                                <w:p w14:paraId="60BB4589" w14:textId="77777777" w:rsidR="00FC60BF" w:rsidRDefault="00000000">
                                  <w:pPr>
                                    <w:pStyle w:val="TableParagraph"/>
                                    <w:spacing w:before="45" w:line="242" w:lineRule="auto"/>
                                    <w:ind w:left="118" w:right="105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课题组成员确认（本人已知晓本申请书所涉及的所有信息）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B678425" w14:textId="77777777" w:rsidR="00FC60BF" w:rsidRDefault="00000000">
                                  <w:pPr>
                                    <w:pStyle w:val="TableParagraph"/>
                                    <w:spacing w:before="42"/>
                                    <w:ind w:left="14" w:right="2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14:paraId="1D453E15" w14:textId="77777777" w:rsidR="00FC60BF" w:rsidRDefault="00000000">
                                  <w:pPr>
                                    <w:pStyle w:val="TableParagraph"/>
                                    <w:spacing w:before="42"/>
                                    <w:ind w:left="47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签名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</w:tcPr>
                                <w:p w14:paraId="046B7FC7" w14:textId="77777777" w:rsidR="00FC60BF" w:rsidRDefault="00000000">
                                  <w:pPr>
                                    <w:pStyle w:val="TableParagraph"/>
                                    <w:spacing w:before="42"/>
                                    <w:ind w:left="324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2B11A819" w14:textId="77777777" w:rsidR="00FC60BF" w:rsidRDefault="00000000">
                                  <w:pPr>
                                    <w:pStyle w:val="TableParagraph"/>
                                    <w:spacing w:before="42"/>
                                    <w:ind w:left="49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</w:tr>
                            <w:tr w:rsidR="00FC60BF" w14:paraId="216ABC43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CCC789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20F9DA0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14:paraId="1C1EC836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</w:tcPr>
                                <w:p w14:paraId="63F3853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104AD21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266E817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C50C24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06F849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14:paraId="713E6194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</w:tcPr>
                                <w:p w14:paraId="01326AF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063E7DD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017BB11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6987D4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38CC984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</w:tcPr>
                                <w:p w14:paraId="4B1B81A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</w:tcPr>
                                <w:p w14:paraId="7948CB8F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</w:tcPr>
                                <w:p w14:paraId="78B6377D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4C05B" w14:textId="77777777" w:rsidR="00FC60BF" w:rsidRDefault="00FC60BF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5029A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left:0;text-align:left;margin-left:72.15pt;margin-top:33pt;width:456.65pt;height:554.3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5"/>
                        <w:gridCol w:w="967"/>
                        <w:gridCol w:w="708"/>
                        <w:gridCol w:w="717"/>
                        <w:gridCol w:w="288"/>
                        <w:gridCol w:w="1267"/>
                        <w:gridCol w:w="623"/>
                        <w:gridCol w:w="881"/>
                        <w:gridCol w:w="1898"/>
                      </w:tblGrid>
                      <w:tr w:rsidR="00FC60BF" w14:paraId="5AB75C15" w14:textId="77777777">
                        <w:trPr>
                          <w:trHeight w:val="480"/>
                        </w:trPr>
                        <w:tc>
                          <w:tcPr>
                            <w:tcW w:w="1655" w:type="dxa"/>
                          </w:tcPr>
                          <w:p w14:paraId="22607571" w14:textId="77777777" w:rsidR="00FC60BF" w:rsidRDefault="00000000">
                            <w:pPr>
                              <w:pStyle w:val="TableParagraph"/>
                              <w:spacing w:before="87"/>
                              <w:ind w:left="16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成果名称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698627F2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2CF56877" w14:textId="77777777">
                        <w:trPr>
                          <w:trHeight w:val="732"/>
                        </w:trPr>
                        <w:tc>
                          <w:tcPr>
                            <w:tcW w:w="1655" w:type="dxa"/>
                          </w:tcPr>
                          <w:p w14:paraId="4754846B" w14:textId="77777777" w:rsidR="00FC60BF" w:rsidRDefault="00000000">
                            <w:pPr>
                              <w:pStyle w:val="TableParagraph"/>
                              <w:spacing w:before="212"/>
                              <w:ind w:left="16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成果类型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1068E134" w14:textId="77777777" w:rsidR="00FC60BF" w:rsidRDefault="00000000">
                            <w:pPr>
                              <w:pStyle w:val="TableParagraph"/>
                              <w:tabs>
                                <w:tab w:val="left" w:pos="1168"/>
                                <w:tab w:val="left" w:pos="5296"/>
                              </w:tabs>
                              <w:spacing w:before="56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□专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□计算机软件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□集成电路布图设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□植物新品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种</w:t>
                            </w:r>
                          </w:p>
                          <w:p w14:paraId="229443AF" w14:textId="77777777" w:rsidR="00FC60BF" w:rsidRDefault="00000000">
                            <w:pPr>
                              <w:pStyle w:val="TableParagraph"/>
                              <w:tabs>
                                <w:tab w:val="left" w:pos="2347"/>
                                <w:tab w:val="left" w:pos="3880"/>
                                <w:tab w:val="left" w:pos="5944"/>
                              </w:tabs>
                              <w:spacing w:before="5"/>
                              <w:ind w:left="107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□生物医药新品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种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□技术秘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□其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C60BF" w14:paraId="49B8FA66" w14:textId="77777777">
                        <w:trPr>
                          <w:trHeight w:val="432"/>
                        </w:trPr>
                        <w:tc>
                          <w:tcPr>
                            <w:tcW w:w="1655" w:type="dxa"/>
                          </w:tcPr>
                          <w:p w14:paraId="5DB5798A" w14:textId="77777777" w:rsidR="00FC60BF" w:rsidRDefault="00000000">
                            <w:pPr>
                              <w:pStyle w:val="TableParagraph"/>
                              <w:spacing w:before="61"/>
                              <w:ind w:left="1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成果权利人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16049AF2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37370895" w14:textId="77777777">
                        <w:trPr>
                          <w:trHeight w:val="433"/>
                        </w:trPr>
                        <w:tc>
                          <w:tcPr>
                            <w:tcW w:w="1655" w:type="dxa"/>
                          </w:tcPr>
                          <w:p w14:paraId="586AF5A4" w14:textId="77777777" w:rsidR="00FC60BF" w:rsidRDefault="00000000">
                            <w:pPr>
                              <w:pStyle w:val="TableParagraph"/>
                              <w:spacing w:before="62"/>
                              <w:ind w:left="1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成果完成人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1A5E8593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2A65B06C" w14:textId="77777777">
                        <w:trPr>
                          <w:trHeight w:val="432"/>
                        </w:trPr>
                        <w:tc>
                          <w:tcPr>
                            <w:tcW w:w="1655" w:type="dxa"/>
                          </w:tcPr>
                          <w:p w14:paraId="55510E19" w14:textId="77777777" w:rsidR="00FC60BF" w:rsidRDefault="00000000">
                            <w:pPr>
                              <w:pStyle w:val="TableParagraph"/>
                              <w:spacing w:before="63"/>
                              <w:ind w:left="16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二级单位</w:t>
                            </w:r>
                          </w:p>
                        </w:tc>
                        <w:tc>
                          <w:tcPr>
                            <w:tcW w:w="2680" w:type="dxa"/>
                            <w:gridSpan w:val="4"/>
                          </w:tcPr>
                          <w:p w14:paraId="2196CA5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2"/>
                          </w:tcPr>
                          <w:p w14:paraId="30DD7613" w14:textId="77777777" w:rsidR="00FC60BF" w:rsidRDefault="00000000">
                            <w:pPr>
                              <w:pStyle w:val="TableParagraph"/>
                              <w:spacing w:before="63"/>
                              <w:ind w:left="23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经办人及手机</w:t>
                            </w:r>
                          </w:p>
                        </w:tc>
                        <w:tc>
                          <w:tcPr>
                            <w:tcW w:w="2779" w:type="dxa"/>
                            <w:gridSpan w:val="2"/>
                          </w:tcPr>
                          <w:p w14:paraId="3B07842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A509E15" w14:textId="77777777">
                        <w:trPr>
                          <w:trHeight w:val="1247"/>
                        </w:trPr>
                        <w:tc>
                          <w:tcPr>
                            <w:tcW w:w="1655" w:type="dxa"/>
                          </w:tcPr>
                          <w:p w14:paraId="1A2DFA6D" w14:textId="77777777" w:rsidR="00FC60BF" w:rsidRDefault="00000000">
                            <w:pPr>
                              <w:pStyle w:val="TableParagraph"/>
                              <w:spacing w:before="313"/>
                              <w:ind w:left="35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成果来源</w:t>
                            </w:r>
                          </w:p>
                          <w:p w14:paraId="70ECDD3E" w14:textId="77777777" w:rsidR="00FC60BF" w:rsidRDefault="00000000">
                            <w:pPr>
                              <w:pStyle w:val="TableParagraph"/>
                              <w:spacing w:before="5"/>
                              <w:ind w:left="23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（可多选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49F095D3" w14:textId="77777777" w:rsidR="00FC60BF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□中央专项财政资金项目；</w:t>
                            </w:r>
                          </w:p>
                          <w:p w14:paraId="2DB094B3" w14:textId="77777777" w:rsidR="00FC60BF" w:rsidRDefault="0000000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□地方政府专项财政资金项目；</w:t>
                            </w:r>
                          </w:p>
                          <w:p w14:paraId="6A4550B8" w14:textId="77777777" w:rsidR="00FC60BF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□企业、其他社会组织委托项目（横向课题）；</w:t>
                            </w:r>
                          </w:p>
                          <w:p w14:paraId="00369DCE" w14:textId="77777777" w:rsidR="00FC60BF" w:rsidRDefault="00000000">
                            <w:pPr>
                              <w:pStyle w:val="TableParagraph"/>
                              <w:spacing w:before="5" w:line="290" w:lineRule="exact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□其他：</w:t>
                            </w:r>
                          </w:p>
                        </w:tc>
                      </w:tr>
                      <w:tr w:rsidR="00FC60BF" w14:paraId="76AED6AB" w14:textId="77777777">
                        <w:trPr>
                          <w:trHeight w:val="936"/>
                        </w:trPr>
                        <w:tc>
                          <w:tcPr>
                            <w:tcW w:w="1655" w:type="dxa"/>
                          </w:tcPr>
                          <w:p w14:paraId="11CD78F4" w14:textId="77777777" w:rsidR="00FC60BF" w:rsidRDefault="00000000">
                            <w:pPr>
                              <w:pStyle w:val="TableParagraph"/>
                              <w:spacing w:before="313"/>
                              <w:ind w:left="16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成果性质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12A5EB08" w14:textId="77777777" w:rsidR="00FC60BF" w:rsidRDefault="00000000">
                            <w:pPr>
                              <w:pStyle w:val="TableParagraph"/>
                              <w:spacing w:before="1" w:line="242" w:lineRule="auto"/>
                              <w:ind w:left="107" w:right="9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是否含国防专利，或是影响国家安全、国防安全、公共安全、经济安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全、社会稳定等事关国家利益和重大社会公共利益的成果</w:t>
                            </w:r>
                          </w:p>
                          <w:p w14:paraId="023642D7" w14:textId="77777777" w:rsidR="00FC60BF" w:rsidRDefault="00000000">
                            <w:pPr>
                              <w:pStyle w:val="TableParagraph"/>
                              <w:tabs>
                                <w:tab w:val="left" w:pos="1756"/>
                              </w:tabs>
                              <w:spacing w:before="3" w:line="291" w:lineRule="exact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□是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；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；</w:t>
                            </w:r>
                          </w:p>
                        </w:tc>
                      </w:tr>
                      <w:tr w:rsidR="00FC60BF" w14:paraId="1E5E17F9" w14:textId="77777777">
                        <w:trPr>
                          <w:trHeight w:val="1247"/>
                        </w:trPr>
                        <w:tc>
                          <w:tcPr>
                            <w:tcW w:w="1655" w:type="dxa"/>
                          </w:tcPr>
                          <w:p w14:paraId="2C6E508A" w14:textId="77777777" w:rsidR="00FC60BF" w:rsidRDefault="00000000">
                            <w:pPr>
                              <w:pStyle w:val="TableParagraph"/>
                              <w:spacing w:before="3"/>
                              <w:ind w:left="23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拟赋权成果</w:t>
                            </w:r>
                          </w:p>
                          <w:p w14:paraId="1F1496A0" w14:textId="77777777" w:rsidR="00FC60BF" w:rsidRDefault="00000000">
                            <w:pPr>
                              <w:pStyle w:val="TableParagraph"/>
                              <w:spacing w:line="310" w:lineRule="atLeast"/>
                              <w:ind w:left="471" w:right="105" w:hanging="35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（专利、技术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秘密）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清单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73E33F74" w14:textId="77777777" w:rsidR="00FC60BF" w:rsidRDefault="00000000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70064258" w14:textId="77777777" w:rsidR="00FC60BF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3B2C17E4" w14:textId="77777777" w:rsidR="00FC60BF" w:rsidRDefault="0000000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259D4B4A" w14:textId="3B71A37C" w:rsidR="00FC60BF" w:rsidRDefault="00000000">
                            <w:pPr>
                              <w:pStyle w:val="TableParagraph"/>
                              <w:spacing w:before="4" w:line="289" w:lineRule="exact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是否有附件：□否；□是：拟赋权科技成果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（专利与技术秘密清单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FC60BF" w14:paraId="6F4861EF" w14:textId="77777777">
                        <w:trPr>
                          <w:trHeight w:val="433"/>
                        </w:trPr>
                        <w:tc>
                          <w:tcPr>
                            <w:tcW w:w="3330" w:type="dxa"/>
                            <w:gridSpan w:val="3"/>
                          </w:tcPr>
                          <w:p w14:paraId="1ACA66E1" w14:textId="77777777" w:rsidR="00FC60BF" w:rsidRDefault="00000000">
                            <w:pPr>
                              <w:pStyle w:val="TableParagraph"/>
                              <w:spacing w:before="62"/>
                              <w:ind w:left="19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成果完成人代表/委托代理人</w:t>
                            </w:r>
                          </w:p>
                        </w:tc>
                        <w:tc>
                          <w:tcPr>
                            <w:tcW w:w="5674" w:type="dxa"/>
                            <w:gridSpan w:val="6"/>
                          </w:tcPr>
                          <w:p w14:paraId="61D97AC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1E73179" w14:textId="77777777">
                        <w:trPr>
                          <w:trHeight w:val="624"/>
                        </w:trPr>
                        <w:tc>
                          <w:tcPr>
                            <w:tcW w:w="1655" w:type="dxa"/>
                            <w:vMerge w:val="restart"/>
                          </w:tcPr>
                          <w:p w14:paraId="46E203C3" w14:textId="77777777" w:rsidR="00FC60BF" w:rsidRDefault="00FC60BF">
                            <w:pPr>
                              <w:pStyle w:val="TableParagraph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67B72615" w14:textId="77777777" w:rsidR="00FC60BF" w:rsidRDefault="00FC60BF">
                            <w:pPr>
                              <w:pStyle w:val="TableParagraph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783CD016" w14:textId="77777777" w:rsidR="00FC60BF" w:rsidRDefault="00FC60BF">
                            <w:pPr>
                              <w:pStyle w:val="TableParagraph"/>
                              <w:spacing w:before="4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5007E1BD" w14:textId="77777777" w:rsidR="00FC60BF" w:rsidRDefault="00000000">
                            <w:pPr>
                              <w:pStyle w:val="TableParagraph"/>
                              <w:spacing w:before="1" w:line="242" w:lineRule="auto"/>
                              <w:ind w:left="118" w:right="105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拟赋权成果的权属内部分配情况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596BF257" w14:textId="77777777" w:rsidR="00FC60BF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请参考相关管理制度填写；成果完成人内部分配比例由完成人之间</w:t>
                            </w:r>
                          </w:p>
                          <w:p w14:paraId="1D3CD5EA" w14:textId="77777777" w:rsidR="00FC60BF" w:rsidRDefault="00000000">
                            <w:pPr>
                              <w:pStyle w:val="TableParagraph"/>
                              <w:spacing w:before="5" w:line="291" w:lineRule="exact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协商确定，并签名确认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FC60BF" w14:paraId="204169F1" w14:textId="77777777">
                        <w:trPr>
                          <w:trHeight w:val="432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5D61C306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0A83B5BE" w14:textId="77777777" w:rsidR="00FC60BF" w:rsidRDefault="00000000">
                            <w:pPr>
                              <w:pStyle w:val="TableParagraph"/>
                              <w:spacing w:before="61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权利人</w:t>
                            </w:r>
                          </w:p>
                        </w:tc>
                        <w:tc>
                          <w:tcPr>
                            <w:tcW w:w="2980" w:type="dxa"/>
                            <w:gridSpan w:val="4"/>
                          </w:tcPr>
                          <w:p w14:paraId="79DFF776" w14:textId="77777777" w:rsidR="00FC60BF" w:rsidRDefault="00000000">
                            <w:pPr>
                              <w:pStyle w:val="TableParagraph"/>
                              <w:spacing w:before="61"/>
                              <w:ind w:right="2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14:paraId="202567F9" w14:textId="77777777" w:rsidR="00FC60BF" w:rsidRDefault="00000000">
                            <w:pPr>
                              <w:pStyle w:val="TableParagraph"/>
                              <w:spacing w:before="61"/>
                              <w:ind w:left="49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比例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 w14:paraId="561289E8" w14:textId="77777777" w:rsidR="00FC60BF" w:rsidRDefault="00000000">
                            <w:pPr>
                              <w:pStyle w:val="TableParagraph"/>
                              <w:spacing w:before="61"/>
                              <w:ind w:left="47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签名确认</w:t>
                            </w:r>
                          </w:p>
                        </w:tc>
                      </w:tr>
                      <w:tr w:rsidR="00FC60BF" w14:paraId="663A3467" w14:textId="77777777">
                        <w:trPr>
                          <w:trHeight w:val="380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088A022B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181E744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gridSpan w:val="4"/>
                          </w:tcPr>
                          <w:p w14:paraId="5F91E5A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14:paraId="7B244295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391B453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73762CE9" w14:textId="77777777">
                        <w:trPr>
                          <w:trHeight w:val="381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61F937D2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0DF5C6A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gridSpan w:val="4"/>
                          </w:tcPr>
                          <w:p w14:paraId="03E9224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14:paraId="21D4DA7B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7DCE6E9B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CFA47E6" w14:textId="77777777">
                        <w:trPr>
                          <w:trHeight w:val="380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17A5E98C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52FD5FEC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gridSpan w:val="4"/>
                          </w:tcPr>
                          <w:p w14:paraId="5D55C630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14:paraId="3EA0F70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4031AE5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3D898B8C" w14:textId="77777777">
                        <w:trPr>
                          <w:trHeight w:val="705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38A52BE8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49" w:type="dxa"/>
                            <w:gridSpan w:val="8"/>
                          </w:tcPr>
                          <w:p w14:paraId="33922598" w14:textId="77777777" w:rsidR="00FC60BF" w:rsidRDefault="00000000">
                            <w:pPr>
                              <w:pStyle w:val="TableParagraph"/>
                              <w:spacing w:before="43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以上权利人是否有副处级及以上干部？</w:t>
                            </w:r>
                          </w:p>
                          <w:p w14:paraId="08B9088C" w14:textId="77777777" w:rsidR="00FC60BF" w:rsidRDefault="00000000">
                            <w:pPr>
                              <w:pStyle w:val="TableParagraph"/>
                              <w:tabs>
                                <w:tab w:val="left" w:pos="1286"/>
                              </w:tabs>
                              <w:spacing w:before="5"/>
                              <w:ind w:left="1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□无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；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□有：姓名及职务/级别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FC60BF" w14:paraId="5F6A8067" w14:textId="77777777">
                        <w:trPr>
                          <w:trHeight w:val="394"/>
                        </w:trPr>
                        <w:tc>
                          <w:tcPr>
                            <w:tcW w:w="1655" w:type="dxa"/>
                            <w:vMerge w:val="restart"/>
                          </w:tcPr>
                          <w:p w14:paraId="60BB4589" w14:textId="77777777" w:rsidR="00FC60BF" w:rsidRDefault="00000000">
                            <w:pPr>
                              <w:pStyle w:val="TableParagraph"/>
                              <w:spacing w:before="45" w:line="242" w:lineRule="auto"/>
                              <w:ind w:left="118" w:right="105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课题组成员确认（本人已知晓本申请书所涉及的所有信息）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B678425" w14:textId="77777777" w:rsidR="00FC60BF" w:rsidRDefault="00000000">
                            <w:pPr>
                              <w:pStyle w:val="TableParagraph"/>
                              <w:spacing w:before="42"/>
                              <w:ind w:left="14" w:right="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14:paraId="1D453E15" w14:textId="77777777" w:rsidR="00FC60BF" w:rsidRDefault="00000000">
                            <w:pPr>
                              <w:pStyle w:val="TableParagraph"/>
                              <w:spacing w:before="42"/>
                              <w:ind w:left="47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签名</w:t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</w:tcPr>
                          <w:p w14:paraId="046B7FC7" w14:textId="77777777" w:rsidR="00FC60BF" w:rsidRDefault="00000000">
                            <w:pPr>
                              <w:pStyle w:val="TableParagraph"/>
                              <w:spacing w:before="42"/>
                              <w:ind w:left="32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14:paraId="2B11A819" w14:textId="77777777" w:rsidR="00FC60BF" w:rsidRDefault="00000000">
                            <w:pPr>
                              <w:pStyle w:val="TableParagraph"/>
                              <w:spacing w:before="42"/>
                              <w:ind w:left="49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身份证号</w:t>
                            </w:r>
                          </w:p>
                        </w:tc>
                      </w:tr>
                      <w:tr w:rsidR="00FC60BF" w14:paraId="216ABC43" w14:textId="77777777">
                        <w:trPr>
                          <w:trHeight w:val="405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13CCC789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320F9DA0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14:paraId="1C1EC836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gridSpan w:val="2"/>
                          </w:tcPr>
                          <w:p w14:paraId="63F3853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14:paraId="104AD21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266E8177" w14:textId="77777777">
                        <w:trPr>
                          <w:trHeight w:val="392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16C50C24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206F849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14:paraId="713E6194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gridSpan w:val="2"/>
                          </w:tcPr>
                          <w:p w14:paraId="01326AF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14:paraId="063E7DD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017BB112" w14:textId="77777777">
                        <w:trPr>
                          <w:trHeight w:val="422"/>
                        </w:trPr>
                        <w:tc>
                          <w:tcPr>
                            <w:tcW w:w="1655" w:type="dxa"/>
                            <w:vMerge/>
                            <w:tcBorders>
                              <w:top w:val="nil"/>
                            </w:tcBorders>
                          </w:tcPr>
                          <w:p w14:paraId="786987D4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14:paraId="038CC984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</w:tcPr>
                          <w:p w14:paraId="4B1B81A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gridSpan w:val="2"/>
                          </w:tcPr>
                          <w:p w14:paraId="7948CB8F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</w:tcPr>
                          <w:p w14:paraId="78B6377D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144C05B" w14:textId="77777777" w:rsidR="00FC60BF" w:rsidRDefault="00FC60BF">
                      <w:pPr>
                        <w:pStyle w:val="a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9FF">
        <w:rPr>
          <w:rFonts w:asciiTheme="minorEastAsia" w:eastAsiaTheme="minorEastAsia" w:hAnsiTheme="minorEastAsia"/>
          <w:spacing w:val="-10"/>
        </w:rPr>
        <w:t>江西师范大学赋予职务科技成果所有权申请书</w:t>
      </w:r>
    </w:p>
    <w:p w14:paraId="13787291" w14:textId="77777777" w:rsidR="00FC60BF" w:rsidRDefault="00FC60BF">
      <w:pPr>
        <w:pStyle w:val="1"/>
        <w:jc w:val="left"/>
        <w:rPr>
          <w:rFonts w:hint="eastAsia"/>
        </w:rPr>
        <w:sectPr w:rsidR="00FC60BF">
          <w:footerReference w:type="even" r:id="rId8"/>
          <w:footerReference w:type="default" r:id="rId9"/>
          <w:pgSz w:w="11910" w:h="16840"/>
          <w:pgMar w:top="1920" w:right="708" w:bottom="1600" w:left="708" w:header="0" w:footer="1410" w:gutter="0"/>
          <w:cols w:space="720"/>
        </w:sectPr>
      </w:pPr>
    </w:p>
    <w:p w14:paraId="0ECFDC20" w14:textId="77777777" w:rsidR="00FC60BF" w:rsidRDefault="00FC60BF">
      <w:pPr>
        <w:pStyle w:val="a3"/>
        <w:spacing w:before="6"/>
        <w:rPr>
          <w:rFonts w:ascii="PMingLiU" w:hint="eastAsia"/>
          <w:sz w:val="11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3706"/>
        <w:gridCol w:w="2533"/>
        <w:gridCol w:w="589"/>
        <w:gridCol w:w="520"/>
      </w:tblGrid>
      <w:tr w:rsidR="00FC60BF" w14:paraId="11A06444" w14:textId="77777777">
        <w:trPr>
          <w:trHeight w:val="2117"/>
        </w:trPr>
        <w:tc>
          <w:tcPr>
            <w:tcW w:w="1655" w:type="dxa"/>
          </w:tcPr>
          <w:p w14:paraId="573C7AF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646FAB3" w14:textId="77777777" w:rsidR="00FC60BF" w:rsidRDefault="00FC60BF">
            <w:pPr>
              <w:pStyle w:val="TableParagraph"/>
              <w:spacing w:before="77"/>
              <w:rPr>
                <w:rFonts w:ascii="PMingLiU" w:hint="eastAsia"/>
                <w:sz w:val="24"/>
              </w:rPr>
            </w:pPr>
          </w:p>
          <w:p w14:paraId="2C0C871C" w14:textId="77777777" w:rsidR="00FC60BF" w:rsidRDefault="00000000">
            <w:pPr>
              <w:pStyle w:val="TableParagraph"/>
              <w:spacing w:before="1" w:line="242" w:lineRule="auto"/>
              <w:ind w:left="356" w:right="338" w:firstLine="235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二级 单位意见</w:t>
            </w:r>
          </w:p>
        </w:tc>
        <w:tc>
          <w:tcPr>
            <w:tcW w:w="3706" w:type="dxa"/>
            <w:tcBorders>
              <w:right w:val="nil"/>
            </w:tcBorders>
          </w:tcPr>
          <w:p w14:paraId="77A80E17" w14:textId="77777777" w:rsidR="00FC60BF" w:rsidRDefault="00000000">
            <w:pPr>
              <w:pStyle w:val="TableParagraph"/>
              <w:spacing w:before="125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05318F28" w14:textId="77777777" w:rsidR="00FC60BF" w:rsidRDefault="00000000">
            <w:pPr>
              <w:pStyle w:val="TableParagraph"/>
              <w:spacing w:before="4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594D9C5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1729E67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75339A20" w14:textId="77777777" w:rsidR="00FC60BF" w:rsidRDefault="00000000">
            <w:pPr>
              <w:pStyle w:val="TableParagraph"/>
              <w:spacing w:before="1"/>
              <w:ind w:right="63"/>
              <w:jc w:val="center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533" w:type="dxa"/>
            <w:tcBorders>
              <w:left w:val="nil"/>
              <w:right w:val="nil"/>
            </w:tcBorders>
          </w:tcPr>
          <w:p w14:paraId="57ACAD1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67A3C8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A70DEB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71CB387" w14:textId="77777777" w:rsidR="00FC60BF" w:rsidRDefault="00FC60BF">
            <w:pPr>
              <w:pStyle w:val="TableParagraph"/>
              <w:spacing w:before="30"/>
              <w:rPr>
                <w:rFonts w:ascii="PMingLiU" w:hint="eastAsia"/>
                <w:sz w:val="24"/>
              </w:rPr>
            </w:pPr>
          </w:p>
          <w:p w14:paraId="731FF97D" w14:textId="77777777" w:rsidR="00FC60BF" w:rsidRDefault="00000000">
            <w:pPr>
              <w:pStyle w:val="TableParagraph"/>
              <w:ind w:left="1713"/>
              <w:rPr>
                <w:rFonts w:hint="eastAsia"/>
                <w:sz w:val="24"/>
              </w:rPr>
            </w:pPr>
            <w:r>
              <w:rPr>
                <w:spacing w:val="-8"/>
                <w:sz w:val="24"/>
              </w:rPr>
              <w:t>盖章</w:t>
            </w:r>
          </w:p>
          <w:p w14:paraId="2CB31A23" w14:textId="77777777" w:rsidR="00FC60BF" w:rsidRDefault="00000000">
            <w:pPr>
              <w:pStyle w:val="TableParagraph"/>
              <w:spacing w:before="5"/>
              <w:ind w:left="2123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6DFE6F9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50B69D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1E743E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023D71F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A008592" w14:textId="77777777" w:rsidR="00FC60BF" w:rsidRDefault="00FC60BF">
            <w:pPr>
              <w:pStyle w:val="TableParagraph"/>
              <w:spacing w:before="7"/>
              <w:rPr>
                <w:rFonts w:ascii="PMingLiU" w:hint="eastAsia"/>
                <w:sz w:val="24"/>
              </w:rPr>
            </w:pPr>
          </w:p>
          <w:p w14:paraId="11110C8E" w14:textId="77777777" w:rsidR="00FC60BF" w:rsidRDefault="00000000">
            <w:pPr>
              <w:pStyle w:val="TableParagraph"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</w:tcBorders>
          </w:tcPr>
          <w:p w14:paraId="561B673F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454B68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0EC10D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B4E1AC9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E666A68" w14:textId="77777777" w:rsidR="00FC60BF" w:rsidRDefault="00FC60BF">
            <w:pPr>
              <w:pStyle w:val="TableParagraph"/>
              <w:spacing w:before="7"/>
              <w:rPr>
                <w:rFonts w:ascii="PMingLiU" w:hint="eastAsia"/>
                <w:sz w:val="24"/>
              </w:rPr>
            </w:pPr>
          </w:p>
          <w:p w14:paraId="6A0D0C5E" w14:textId="77777777" w:rsidR="00FC60BF" w:rsidRDefault="00000000">
            <w:pPr>
              <w:pStyle w:val="TableParagraph"/>
              <w:ind w:left="85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2DA7944A" w14:textId="77777777">
        <w:trPr>
          <w:trHeight w:val="2145"/>
        </w:trPr>
        <w:tc>
          <w:tcPr>
            <w:tcW w:w="1655" w:type="dxa"/>
          </w:tcPr>
          <w:p w14:paraId="7EEB2427" w14:textId="77777777" w:rsidR="00FC60BF" w:rsidRDefault="00FC60BF">
            <w:pPr>
              <w:pStyle w:val="TableParagraph"/>
              <w:spacing w:before="270"/>
              <w:rPr>
                <w:rFonts w:ascii="PMingLiU" w:hint="eastAsia"/>
                <w:sz w:val="24"/>
              </w:rPr>
            </w:pPr>
          </w:p>
          <w:p w14:paraId="1DD6F092" w14:textId="20F1092B" w:rsidR="00FC60BF" w:rsidRDefault="00AB287E">
            <w:pPr>
              <w:pStyle w:val="TableParagraph"/>
              <w:spacing w:line="242" w:lineRule="auto"/>
              <w:ind w:left="356" w:right="105" w:hanging="238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成果转化与奖励</w:t>
            </w:r>
            <w:r w:rsidR="00000000">
              <w:rPr>
                <w:spacing w:val="-4"/>
                <w:sz w:val="24"/>
              </w:rPr>
              <w:t>中心意见</w:t>
            </w:r>
          </w:p>
        </w:tc>
        <w:tc>
          <w:tcPr>
            <w:tcW w:w="3706" w:type="dxa"/>
            <w:tcBorders>
              <w:right w:val="nil"/>
            </w:tcBorders>
          </w:tcPr>
          <w:p w14:paraId="59D7C304" w14:textId="77777777" w:rsidR="00FC60BF" w:rsidRDefault="00000000">
            <w:pPr>
              <w:pStyle w:val="TableParagraph"/>
              <w:spacing w:before="138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45615036" w14:textId="77777777" w:rsidR="00FC60BF" w:rsidRDefault="00000000">
            <w:pPr>
              <w:pStyle w:val="TableParagraph"/>
              <w:spacing w:before="4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414F06B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FC0EE20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777C0715" w14:textId="77777777" w:rsidR="00FC60BF" w:rsidRDefault="00000000">
            <w:pPr>
              <w:pStyle w:val="TableParagraph"/>
              <w:ind w:right="63"/>
              <w:jc w:val="center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533" w:type="dxa"/>
            <w:tcBorders>
              <w:left w:val="nil"/>
              <w:right w:val="nil"/>
            </w:tcBorders>
          </w:tcPr>
          <w:p w14:paraId="6C28991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C85763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714459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FBE7B36" w14:textId="77777777" w:rsidR="00FC60BF" w:rsidRDefault="00FC60BF">
            <w:pPr>
              <w:pStyle w:val="TableParagraph"/>
              <w:spacing w:before="43"/>
              <w:rPr>
                <w:rFonts w:ascii="PMingLiU" w:hint="eastAsia"/>
                <w:sz w:val="24"/>
              </w:rPr>
            </w:pPr>
          </w:p>
          <w:p w14:paraId="098999CB" w14:textId="77777777" w:rsidR="00FC60BF" w:rsidRDefault="00000000">
            <w:pPr>
              <w:pStyle w:val="TableParagraph"/>
              <w:ind w:left="1005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7EDDA5AF" w14:textId="77777777" w:rsidR="00FC60BF" w:rsidRDefault="00000000">
            <w:pPr>
              <w:pStyle w:val="TableParagraph"/>
              <w:spacing w:before="5"/>
              <w:ind w:left="2123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182A1979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21FE3D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C74816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C942AA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B34F5ED" w14:textId="77777777" w:rsidR="00FC60BF" w:rsidRDefault="00FC60BF">
            <w:pPr>
              <w:pStyle w:val="TableParagraph"/>
              <w:spacing w:before="19"/>
              <w:rPr>
                <w:rFonts w:ascii="PMingLiU" w:hint="eastAsia"/>
                <w:sz w:val="24"/>
              </w:rPr>
            </w:pPr>
          </w:p>
          <w:p w14:paraId="79CB53D8" w14:textId="77777777" w:rsidR="00FC60BF" w:rsidRDefault="00000000">
            <w:pPr>
              <w:pStyle w:val="TableParagraph"/>
              <w:spacing w:before="1"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</w:tcBorders>
          </w:tcPr>
          <w:p w14:paraId="085C820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FF40FA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108F80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01FB1C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AF50B72" w14:textId="77777777" w:rsidR="00FC60BF" w:rsidRDefault="00FC60BF">
            <w:pPr>
              <w:pStyle w:val="TableParagraph"/>
              <w:spacing w:before="19"/>
              <w:rPr>
                <w:rFonts w:ascii="PMingLiU" w:hint="eastAsia"/>
                <w:sz w:val="24"/>
              </w:rPr>
            </w:pPr>
          </w:p>
          <w:p w14:paraId="45C4E590" w14:textId="77777777" w:rsidR="00FC60BF" w:rsidRDefault="00000000">
            <w:pPr>
              <w:pStyle w:val="TableParagraph"/>
              <w:spacing w:before="1"/>
              <w:ind w:left="85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77B217A4" w14:textId="77777777">
        <w:trPr>
          <w:trHeight w:val="2255"/>
        </w:trPr>
        <w:tc>
          <w:tcPr>
            <w:tcW w:w="1655" w:type="dxa"/>
          </w:tcPr>
          <w:p w14:paraId="10F09F98" w14:textId="77777777" w:rsidR="00FC60BF" w:rsidRDefault="00FC60BF">
            <w:pPr>
              <w:pStyle w:val="TableParagraph"/>
              <w:spacing w:before="325"/>
              <w:rPr>
                <w:rFonts w:ascii="PMingLiU" w:hint="eastAsia"/>
                <w:sz w:val="24"/>
              </w:rPr>
            </w:pPr>
          </w:p>
          <w:p w14:paraId="7A275358" w14:textId="77777777" w:rsidR="00FC60BF" w:rsidRDefault="00000000">
            <w:pPr>
              <w:pStyle w:val="TableParagraph"/>
              <w:spacing w:line="242" w:lineRule="auto"/>
              <w:ind w:left="591" w:right="338" w:hanging="23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领导小组意见</w:t>
            </w:r>
          </w:p>
          <w:p w14:paraId="51B561F6" w14:textId="77777777" w:rsidR="00FC60BF" w:rsidRDefault="00000000">
            <w:pPr>
              <w:pStyle w:val="TableParagraph"/>
              <w:spacing w:before="3"/>
              <w:ind w:left="23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（需要时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706" w:type="dxa"/>
            <w:tcBorders>
              <w:right w:val="nil"/>
            </w:tcBorders>
          </w:tcPr>
          <w:p w14:paraId="367BF21C" w14:textId="77777777" w:rsidR="00FC60BF" w:rsidRDefault="00000000">
            <w:pPr>
              <w:pStyle w:val="TableParagraph"/>
              <w:spacing w:before="193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4C03EA8C" w14:textId="77777777" w:rsidR="00FC60BF" w:rsidRDefault="00000000">
            <w:pPr>
              <w:pStyle w:val="TableParagraph"/>
              <w:spacing w:before="5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4D49D68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4B8A2F6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5A5072A2" w14:textId="77777777" w:rsidR="00FC60BF" w:rsidRDefault="00000000">
            <w:pPr>
              <w:pStyle w:val="TableParagraph"/>
              <w:ind w:right="63"/>
              <w:jc w:val="center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533" w:type="dxa"/>
            <w:tcBorders>
              <w:left w:val="nil"/>
              <w:right w:val="nil"/>
            </w:tcBorders>
          </w:tcPr>
          <w:p w14:paraId="5B4AA4B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99CED1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440A6E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F4FEF6A" w14:textId="77777777" w:rsidR="00FC60BF" w:rsidRDefault="00FC60BF">
            <w:pPr>
              <w:pStyle w:val="TableParagraph"/>
              <w:spacing w:before="98"/>
              <w:rPr>
                <w:rFonts w:ascii="PMingLiU" w:hint="eastAsia"/>
                <w:sz w:val="24"/>
              </w:rPr>
            </w:pPr>
          </w:p>
          <w:p w14:paraId="68A0AD51" w14:textId="77777777" w:rsidR="00FC60BF" w:rsidRDefault="00000000">
            <w:pPr>
              <w:pStyle w:val="TableParagraph"/>
              <w:spacing w:before="1"/>
              <w:ind w:left="1005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7725E758" w14:textId="77777777" w:rsidR="00FC60BF" w:rsidRDefault="00000000">
            <w:pPr>
              <w:pStyle w:val="TableParagraph"/>
              <w:spacing w:before="4"/>
              <w:ind w:left="2123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042922E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92C4B7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358B8E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DBA3C2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CA1791B" w14:textId="77777777" w:rsidR="00FC60BF" w:rsidRDefault="00FC60BF">
            <w:pPr>
              <w:pStyle w:val="TableParagraph"/>
              <w:spacing w:before="75"/>
              <w:rPr>
                <w:rFonts w:ascii="PMingLiU" w:hint="eastAsia"/>
                <w:sz w:val="24"/>
              </w:rPr>
            </w:pPr>
          </w:p>
          <w:p w14:paraId="39AFE6B6" w14:textId="77777777" w:rsidR="00FC60BF" w:rsidRDefault="00000000">
            <w:pPr>
              <w:pStyle w:val="TableParagraph"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</w:tcBorders>
          </w:tcPr>
          <w:p w14:paraId="2C32AF2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F765F9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B3EA17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CC60CA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4DF5C9F" w14:textId="77777777" w:rsidR="00FC60BF" w:rsidRDefault="00FC60BF">
            <w:pPr>
              <w:pStyle w:val="TableParagraph"/>
              <w:spacing w:before="75"/>
              <w:rPr>
                <w:rFonts w:ascii="PMingLiU" w:hint="eastAsia"/>
                <w:sz w:val="24"/>
              </w:rPr>
            </w:pPr>
          </w:p>
          <w:p w14:paraId="77F11B52" w14:textId="77777777" w:rsidR="00FC60BF" w:rsidRDefault="00000000">
            <w:pPr>
              <w:pStyle w:val="TableParagraph"/>
              <w:ind w:left="85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5025FE45" w14:textId="77777777">
        <w:trPr>
          <w:trHeight w:val="2452"/>
        </w:trPr>
        <w:tc>
          <w:tcPr>
            <w:tcW w:w="1655" w:type="dxa"/>
          </w:tcPr>
          <w:p w14:paraId="0641DC5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7AF2038" w14:textId="77777777" w:rsidR="00FC60BF" w:rsidRDefault="00FC60BF">
            <w:pPr>
              <w:pStyle w:val="TableParagraph"/>
              <w:spacing w:before="89"/>
              <w:rPr>
                <w:rFonts w:ascii="PMingLiU" w:hint="eastAsia"/>
                <w:sz w:val="24"/>
              </w:rPr>
            </w:pPr>
          </w:p>
          <w:p w14:paraId="0473CEAD" w14:textId="77777777" w:rsidR="00FC60BF" w:rsidRDefault="00000000">
            <w:pPr>
              <w:pStyle w:val="TableParagraph"/>
              <w:spacing w:line="242" w:lineRule="auto"/>
              <w:ind w:left="591" w:right="223" w:hanging="35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校长办公会意见</w:t>
            </w:r>
          </w:p>
          <w:p w14:paraId="69CC7D84" w14:textId="77777777" w:rsidR="00FC60BF" w:rsidRDefault="00000000">
            <w:pPr>
              <w:pStyle w:val="TableParagraph"/>
              <w:spacing w:before="3"/>
              <w:ind w:left="23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（需要时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706" w:type="dxa"/>
            <w:tcBorders>
              <w:right w:val="nil"/>
            </w:tcBorders>
          </w:tcPr>
          <w:p w14:paraId="64F81368" w14:textId="77777777" w:rsidR="00FC60BF" w:rsidRDefault="00000000">
            <w:pPr>
              <w:pStyle w:val="TableParagraph"/>
              <w:spacing w:before="292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1C0D708C" w14:textId="77777777" w:rsidR="00FC60BF" w:rsidRDefault="00000000">
            <w:pPr>
              <w:pStyle w:val="TableParagraph"/>
              <w:spacing w:before="5"/>
              <w:ind w:left="10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4AA376B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C0D10E1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1C4D8ADE" w14:textId="77777777" w:rsidR="00FC60BF" w:rsidRDefault="00000000">
            <w:pPr>
              <w:pStyle w:val="TableParagraph"/>
              <w:ind w:right="63"/>
              <w:jc w:val="center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533" w:type="dxa"/>
            <w:tcBorders>
              <w:left w:val="nil"/>
              <w:right w:val="nil"/>
            </w:tcBorders>
          </w:tcPr>
          <w:p w14:paraId="65D5155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AA0179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AB536FF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50BB141" w14:textId="77777777" w:rsidR="00FC60BF" w:rsidRDefault="00FC60BF">
            <w:pPr>
              <w:pStyle w:val="TableParagraph"/>
              <w:spacing w:before="197"/>
              <w:rPr>
                <w:rFonts w:ascii="PMingLiU" w:hint="eastAsia"/>
                <w:sz w:val="24"/>
              </w:rPr>
            </w:pPr>
          </w:p>
          <w:p w14:paraId="2C9BAB35" w14:textId="77777777" w:rsidR="00FC60BF" w:rsidRDefault="00000000">
            <w:pPr>
              <w:pStyle w:val="TableParagraph"/>
              <w:spacing w:before="1"/>
              <w:ind w:left="1005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6B03EA9D" w14:textId="77777777" w:rsidR="00FC60BF" w:rsidRDefault="00000000">
            <w:pPr>
              <w:pStyle w:val="TableParagraph"/>
              <w:spacing w:before="4"/>
              <w:ind w:left="2123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104C8B7D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38FF70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5049F5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D6261C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24D71C6" w14:textId="77777777" w:rsidR="00FC60BF" w:rsidRDefault="00FC60BF">
            <w:pPr>
              <w:pStyle w:val="TableParagraph"/>
              <w:spacing w:before="174"/>
              <w:rPr>
                <w:rFonts w:ascii="PMingLiU" w:hint="eastAsia"/>
                <w:sz w:val="24"/>
              </w:rPr>
            </w:pPr>
          </w:p>
          <w:p w14:paraId="70127D09" w14:textId="77777777" w:rsidR="00FC60BF" w:rsidRDefault="00000000">
            <w:pPr>
              <w:pStyle w:val="TableParagraph"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20" w:type="dxa"/>
            <w:tcBorders>
              <w:left w:val="nil"/>
            </w:tcBorders>
          </w:tcPr>
          <w:p w14:paraId="1053C6C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8FC5D5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4957ED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62ED1F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D3AF4B5" w14:textId="77777777" w:rsidR="00FC60BF" w:rsidRDefault="00FC60BF">
            <w:pPr>
              <w:pStyle w:val="TableParagraph"/>
              <w:spacing w:before="174"/>
              <w:rPr>
                <w:rFonts w:ascii="PMingLiU" w:hint="eastAsia"/>
                <w:sz w:val="24"/>
              </w:rPr>
            </w:pPr>
          </w:p>
          <w:p w14:paraId="59CAB246" w14:textId="77777777" w:rsidR="00FC60BF" w:rsidRDefault="00000000">
            <w:pPr>
              <w:pStyle w:val="TableParagraph"/>
              <w:ind w:left="85"/>
              <w:jc w:val="center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 w14:paraId="5C988AE9" w14:textId="454C458C" w:rsidR="00FC60BF" w:rsidRPr="00AB287E" w:rsidRDefault="00AB287E" w:rsidP="00AB287E">
      <w:pPr>
        <w:spacing w:before="214"/>
        <w:rPr>
          <w:rFonts w:hint="eastAsia"/>
          <w:sz w:val="24"/>
        </w:rPr>
        <w:sectPr w:rsidR="00FC60BF" w:rsidRPr="00AB287E">
          <w:pgSz w:w="11910" w:h="16840"/>
          <w:pgMar w:top="1920" w:right="708" w:bottom="1600" w:left="708" w:header="0" w:footer="1410" w:gutter="0"/>
          <w:cols w:space="720"/>
        </w:sectPr>
      </w:pPr>
      <w:r>
        <w:rPr>
          <w:spacing w:val="-7"/>
          <w:sz w:val="24"/>
        </w:rPr>
        <w:t>注：本表所指的科技成果包括专利、技术秘密、著作权等。</w:t>
      </w:r>
    </w:p>
    <w:p w14:paraId="0DEF97F9" w14:textId="77777777" w:rsidR="00FC60BF" w:rsidRDefault="00FC60BF">
      <w:pPr>
        <w:rPr>
          <w:rFonts w:hint="eastAsia"/>
          <w:sz w:val="24"/>
        </w:rPr>
        <w:sectPr w:rsidR="00FC60BF">
          <w:pgSz w:w="11910" w:h="16840"/>
          <w:pgMar w:top="1920" w:right="708" w:bottom="1600" w:left="708" w:header="0" w:footer="1410" w:gutter="0"/>
          <w:cols w:space="720"/>
        </w:sectPr>
      </w:pPr>
    </w:p>
    <w:p w14:paraId="18752CC5" w14:textId="77777777" w:rsidR="00FC60BF" w:rsidRDefault="00FC60BF">
      <w:pPr>
        <w:pStyle w:val="a3"/>
        <w:rPr>
          <w:rFonts w:ascii="Microsoft JhengHei" w:hint="eastAsia"/>
          <w:b/>
          <w:sz w:val="12"/>
        </w:rPr>
        <w:sectPr w:rsidR="00FC60BF">
          <w:pgSz w:w="11910" w:h="16840"/>
          <w:pgMar w:top="1920" w:right="708" w:bottom="1600" w:left="708" w:header="0" w:footer="1410" w:gutter="0"/>
          <w:cols w:space="720"/>
        </w:sectPr>
      </w:pPr>
    </w:p>
    <w:p w14:paraId="62434992" w14:textId="77777777" w:rsidR="00FC60BF" w:rsidRDefault="00000000" w:rsidP="00AB287E">
      <w:pPr>
        <w:spacing w:before="54"/>
        <w:rPr>
          <w:rFonts w:hint="eastAsia"/>
          <w:sz w:val="32"/>
        </w:rPr>
      </w:pPr>
      <w:r>
        <w:rPr>
          <w:spacing w:val="-33"/>
          <w:sz w:val="32"/>
        </w:rPr>
        <w:t xml:space="preserve">附件 </w:t>
      </w:r>
      <w:r>
        <w:rPr>
          <w:spacing w:val="-10"/>
          <w:sz w:val="32"/>
        </w:rPr>
        <w:t>4</w:t>
      </w:r>
    </w:p>
    <w:p w14:paraId="4A6A553B" w14:textId="77777777" w:rsidR="00FC60BF" w:rsidRDefault="00000000">
      <w:pPr>
        <w:pStyle w:val="1"/>
        <w:ind w:left="4" w:right="1670"/>
        <w:rPr>
          <w:rFonts w:hint="eastAsia"/>
        </w:rPr>
      </w:pPr>
      <w:r>
        <w:br w:type="column"/>
      </w:r>
      <w:r>
        <w:rPr>
          <w:spacing w:val="-10"/>
        </w:rPr>
        <w:t>江西师范大学</w:t>
      </w:r>
    </w:p>
    <w:p w14:paraId="6C54A78D" w14:textId="77777777" w:rsidR="00FC60BF" w:rsidRDefault="00000000">
      <w:pPr>
        <w:spacing w:before="26"/>
        <w:ind w:right="167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/>
          <w:noProof/>
          <w:sz w:val="44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481CC6F" wp14:editId="228C7DCA">
                <wp:simplePos x="0" y="0"/>
                <wp:positionH relativeFrom="page">
                  <wp:posOffset>916305</wp:posOffset>
                </wp:positionH>
                <wp:positionV relativeFrom="paragraph">
                  <wp:posOffset>377190</wp:posOffset>
                </wp:positionV>
                <wp:extent cx="5799455" cy="692277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455" cy="692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38"/>
                              <w:gridCol w:w="1050"/>
                              <w:gridCol w:w="519"/>
                              <w:gridCol w:w="740"/>
                              <w:gridCol w:w="288"/>
                              <w:gridCol w:w="1229"/>
                              <w:gridCol w:w="660"/>
                              <w:gridCol w:w="881"/>
                              <w:gridCol w:w="1898"/>
                            </w:tblGrid>
                            <w:tr w:rsidR="00FC60BF" w14:paraId="478E468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5DE0BB0D" w14:textId="77777777" w:rsidR="00FC60BF" w:rsidRDefault="00000000">
                                  <w:pPr>
                                    <w:pStyle w:val="TableParagraph"/>
                                    <w:spacing w:before="97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成果名称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1174C3F5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78C89ED6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383374B1" w14:textId="77777777" w:rsidR="00FC60BF" w:rsidRDefault="00000000">
                                  <w:pPr>
                                    <w:pStyle w:val="TableParagraph"/>
                                    <w:spacing w:before="223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成果类型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29107C20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5295"/>
                                    </w:tabs>
                                    <w:spacing w:before="62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□专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利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□计算机软件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□集成电路布图设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□植物新品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种</w:t>
                                  </w:r>
                                </w:p>
                                <w:p w14:paraId="78769896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2348"/>
                                      <w:tab w:val="left" w:pos="3881"/>
                                      <w:tab w:val="left" w:pos="5945"/>
                                    </w:tabs>
                                    <w:spacing w:before="12"/>
                                    <w:ind w:left="106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□生物医药新品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种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□技术秘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□其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C60BF" w14:paraId="73B3E9AD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43826AC2" w14:textId="77777777" w:rsidR="00FC60BF" w:rsidRDefault="00000000">
                                  <w:pPr>
                                    <w:pStyle w:val="TableParagraph"/>
                                    <w:spacing w:before="61" w:line="249" w:lineRule="auto"/>
                                    <w:ind w:left="279" w:right="263" w:firstLine="23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拟赋予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使用权期限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7D46676B" w14:textId="77777777" w:rsidR="00FC60BF" w:rsidRDefault="00000000">
                                  <w:pPr>
                                    <w:pStyle w:val="TableParagraph"/>
                                    <w:spacing w:before="24" w:line="339" w:lineRule="exact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第一次赋予使用权：□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8"/>
                                      <w:sz w:val="28"/>
                                    </w:rPr>
                                    <w:t xml:space="preserve"> 年；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年；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5"/>
                                      <w:sz w:val="28"/>
                                    </w:rPr>
                                    <w:t xml:space="preserve"> 年；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长期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10FA7700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3291"/>
                                      <w:tab w:val="left" w:pos="3980"/>
                                      <w:tab w:val="left" w:pos="4671"/>
                                    </w:tabs>
                                    <w:spacing w:line="339" w:lineRule="exact"/>
                                    <w:ind w:left="106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□延长使用权期限至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FC60BF" w14:paraId="1E7FE6C0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58189845" w14:textId="77777777" w:rsidR="00FC60BF" w:rsidRDefault="00000000">
                                  <w:pPr>
                                    <w:pStyle w:val="TableParagraph"/>
                                    <w:spacing w:before="71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成果权利人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429663CF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0F9C170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2BC41277" w14:textId="77777777" w:rsidR="00FC60BF" w:rsidRDefault="00000000">
                                  <w:pPr>
                                    <w:pStyle w:val="TableParagraph"/>
                                    <w:spacing w:before="72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成果完成人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1C053A5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3FB56785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722BAE25" w14:textId="77777777" w:rsidR="00FC60BF" w:rsidRDefault="00000000">
                                  <w:pPr>
                                    <w:pStyle w:val="TableParagraph"/>
                                    <w:spacing w:before="51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二级单位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gridSpan w:val="4"/>
                                </w:tcPr>
                                <w:p w14:paraId="10C4BC6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gridSpan w:val="2"/>
                                </w:tcPr>
                                <w:p w14:paraId="667C71BD" w14:textId="77777777" w:rsidR="00FC60BF" w:rsidRDefault="00000000">
                                  <w:pPr>
                                    <w:pStyle w:val="TableParagraph"/>
                                    <w:spacing w:before="51"/>
                                    <w:ind w:left="23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经办人及手机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gridSpan w:val="2"/>
                                </w:tcPr>
                                <w:p w14:paraId="4F2453F3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5F8A3BDD" w14:textId="77777777">
                              <w:trPr>
                                <w:trHeight w:val="1280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2D5135C8" w14:textId="77777777" w:rsidR="00FC60BF" w:rsidRDefault="00FC60B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1F88F2AE" w14:textId="77777777" w:rsidR="00FC60BF" w:rsidRDefault="00000000">
                                  <w:pPr>
                                    <w:pStyle w:val="TableParagraph"/>
                                    <w:ind w:left="39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成果来源</w:t>
                                  </w:r>
                                </w:p>
                                <w:p w14:paraId="63D2B974" w14:textId="77777777" w:rsidR="00FC60BF" w:rsidRDefault="00000000">
                                  <w:pPr>
                                    <w:pStyle w:val="TableParagraph"/>
                                    <w:spacing w:before="12"/>
                                    <w:ind w:left="279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（可多选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2621727B" w14:textId="77777777" w:rsidR="00FC60BF" w:rsidRDefault="00000000">
                                  <w:pPr>
                                    <w:pStyle w:val="TableParagraph"/>
                                    <w:spacing w:before="15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□中央专项财政资金项目；</w:t>
                                  </w:r>
                                </w:p>
                                <w:p w14:paraId="6C319C44" w14:textId="77777777" w:rsidR="00FC60BF" w:rsidRDefault="00000000">
                                  <w:pPr>
                                    <w:pStyle w:val="TableParagraph"/>
                                    <w:spacing w:before="14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□地方政府专项财政资金项目；</w:t>
                                  </w:r>
                                </w:p>
                                <w:p w14:paraId="4644D6C3" w14:textId="77777777" w:rsidR="00FC60BF" w:rsidRDefault="00000000">
                                  <w:pPr>
                                    <w:pStyle w:val="TableParagraph"/>
                                    <w:spacing w:before="12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□企业、其他社会组织委托项目（横向课题）；</w:t>
                                  </w:r>
                                </w:p>
                                <w:p w14:paraId="59EFCCA2" w14:textId="77777777" w:rsidR="00FC60BF" w:rsidRDefault="00000000">
                                  <w:pPr>
                                    <w:pStyle w:val="TableParagraph"/>
                                    <w:spacing w:before="12" w:line="284" w:lineRule="exact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□其他：</w:t>
                                  </w:r>
                                </w:p>
                              </w:tc>
                            </w:tr>
                            <w:tr w:rsidR="00FC60BF" w14:paraId="69D140E5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55278565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6835540C" w14:textId="77777777" w:rsidR="00FC60BF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成果性质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60E640D3" w14:textId="77777777" w:rsidR="00FC60BF" w:rsidRDefault="00000000">
                                  <w:pPr>
                                    <w:pStyle w:val="TableParagraph"/>
                                    <w:spacing w:before="16" w:line="249" w:lineRule="auto"/>
                                    <w:ind w:left="106" w:right="9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是否含国防专利，或是影响国家安全、国防安全、公共安全、经济安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全、社会稳定等事关国家利益和重大社会公共利益的成果</w:t>
                                  </w:r>
                                </w:p>
                                <w:p w14:paraId="7C51D124" w14:textId="77777777" w:rsidR="00FC60BF" w:rsidRDefault="00000000">
                                  <w:pPr>
                                    <w:pStyle w:val="TableParagraph"/>
                                    <w:tabs>
                                      <w:tab w:val="left" w:pos="1757"/>
                                    </w:tabs>
                                    <w:spacing w:line="284" w:lineRule="exact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□是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；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□否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 w:rsidR="00FC60BF" w14:paraId="41630F2D" w14:textId="77777777">
                              <w:trPr>
                                <w:trHeight w:val="1280"/>
                              </w:trPr>
                              <w:tc>
                                <w:tcPr>
                                  <w:tcW w:w="1738" w:type="dxa"/>
                                </w:tcPr>
                                <w:p w14:paraId="1BB383E9" w14:textId="77777777" w:rsidR="00FC60BF" w:rsidRDefault="00000000">
                                  <w:pPr>
                                    <w:pStyle w:val="TableParagraph"/>
                                    <w:spacing w:before="177"/>
                                    <w:ind w:left="279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拟赋权成果</w:t>
                                  </w:r>
                                </w:p>
                                <w:p w14:paraId="50D838A4" w14:textId="77777777" w:rsidR="00FC60BF" w:rsidRDefault="00000000">
                                  <w:pPr>
                                    <w:pStyle w:val="TableParagraph"/>
                                    <w:spacing w:before="12" w:line="249" w:lineRule="auto"/>
                                    <w:ind w:left="279" w:right="147" w:hanging="12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（专利、技术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秘密）清单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1201D1DC" w14:textId="77777777" w:rsidR="00FC60BF" w:rsidRDefault="00000000">
                                  <w:pPr>
                                    <w:pStyle w:val="TableParagraph"/>
                                    <w:spacing w:before="16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6ADC9613" w14:textId="77777777" w:rsidR="00FC60BF" w:rsidRDefault="00000000">
                                  <w:pPr>
                                    <w:pStyle w:val="TableParagraph"/>
                                    <w:spacing w:before="12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2B7636BD" w14:textId="77777777" w:rsidR="00FC60BF" w:rsidRDefault="00000000">
                                  <w:pPr>
                                    <w:pStyle w:val="TableParagraph"/>
                                    <w:spacing w:before="14"/>
                                    <w:ind w:left="10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、</w:t>
                                  </w:r>
                                </w:p>
                                <w:p w14:paraId="711EB06C" w14:textId="77777777" w:rsidR="00FC60BF" w:rsidRDefault="00000000">
                                  <w:pPr>
                                    <w:pStyle w:val="TableParagraph"/>
                                    <w:spacing w:before="12" w:line="284" w:lineRule="exact"/>
                                    <w:ind w:left="106" w:right="-29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是否有附件：□否； □是：拟赋权科技成果（专利与技术秘密清单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60BF" w14:paraId="47D9309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307" w:type="dxa"/>
                                  <w:gridSpan w:val="3"/>
                                </w:tcPr>
                                <w:p w14:paraId="104A1993" w14:textId="77777777" w:rsidR="00FC60BF" w:rsidRDefault="00000000">
                                  <w:pPr>
                                    <w:pStyle w:val="TableParagraph"/>
                                    <w:spacing w:before="56"/>
                                    <w:ind w:left="178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成果完成人代表/委托代理人</w:t>
                                  </w:r>
                                </w:p>
                              </w:tc>
                              <w:tc>
                                <w:tcPr>
                                  <w:tcW w:w="5696" w:type="dxa"/>
                                  <w:gridSpan w:val="6"/>
                                </w:tcPr>
                                <w:p w14:paraId="05C3E94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BA81D76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72291A77" w14:textId="77777777" w:rsidR="00FC60BF" w:rsidRDefault="00FC60BF">
                                  <w:pPr>
                                    <w:pStyle w:val="TableParagraph"/>
                                    <w:spacing w:before="231"/>
                                    <w:rPr>
                                      <w:rFonts w:ascii="PMingLiU" w:hint="eastAsia"/>
                                      <w:sz w:val="24"/>
                                    </w:rPr>
                                  </w:pPr>
                                </w:p>
                                <w:p w14:paraId="2DE947BC" w14:textId="77777777" w:rsidR="00FC60BF" w:rsidRDefault="00000000">
                                  <w:pPr>
                                    <w:pStyle w:val="TableParagraph"/>
                                    <w:spacing w:line="249" w:lineRule="auto"/>
                                    <w:ind w:left="159" w:right="147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拟赋权成果的转化收益内部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分配情况</w:t>
                                  </w:r>
                                </w:p>
                              </w:tc>
                              <w:tc>
                                <w:tcPr>
                                  <w:tcW w:w="7265" w:type="dxa"/>
                                  <w:gridSpan w:val="8"/>
                                </w:tcPr>
                                <w:p w14:paraId="6971BE8D" w14:textId="77777777" w:rsidR="00FC60BF" w:rsidRDefault="00000000">
                                  <w:pPr>
                                    <w:pStyle w:val="TableParagraph"/>
                                    <w:spacing w:line="320" w:lineRule="atLeast"/>
                                    <w:ind w:left="106" w:right="92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（请参考相关管理制度填写；成果完成人内部分配比例由完成人之间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协商确定，并签名确认）</w:t>
                                  </w:r>
                                </w:p>
                              </w:tc>
                            </w:tr>
                            <w:tr w:rsidR="00FC60BF" w14:paraId="15209D6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7F0379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2B4F700" w14:textId="77777777" w:rsidR="00FC60BF" w:rsidRDefault="00000000">
                                  <w:pPr>
                                    <w:pStyle w:val="TableParagraph"/>
                                    <w:spacing w:before="35" w:line="303" w:lineRule="exact"/>
                                    <w:ind w:left="15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权利人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gridSpan w:val="4"/>
                                </w:tcPr>
                                <w:p w14:paraId="13747DC4" w14:textId="77777777" w:rsidR="00FC60BF" w:rsidRDefault="00000000">
                                  <w:pPr>
                                    <w:pStyle w:val="TableParagraph"/>
                                    <w:spacing w:before="35" w:line="303" w:lineRule="exact"/>
                                    <w:ind w:left="91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</w:tcPr>
                                <w:p w14:paraId="7709759B" w14:textId="77777777" w:rsidR="00FC60BF" w:rsidRDefault="00000000">
                                  <w:pPr>
                                    <w:pStyle w:val="TableParagraph"/>
                                    <w:spacing w:before="35" w:line="303" w:lineRule="exact"/>
                                    <w:ind w:left="298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收益比例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40F1BE5C" w14:textId="77777777" w:rsidR="00FC60BF" w:rsidRDefault="00000000">
                                  <w:pPr>
                                    <w:pStyle w:val="TableParagraph"/>
                                    <w:spacing w:before="35" w:line="303" w:lineRule="exact"/>
                                    <w:ind w:left="475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签名确认</w:t>
                                  </w:r>
                                </w:p>
                              </w:tc>
                            </w:tr>
                            <w:tr w:rsidR="00FC60BF" w14:paraId="228A676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441573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11F78EC2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6" w:type="dxa"/>
                                  <w:gridSpan w:val="4"/>
                                </w:tcPr>
                                <w:p w14:paraId="612C61DF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</w:tcPr>
                                <w:p w14:paraId="7EB3871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485290D0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6B0346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AD030E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25AEB8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6" w:type="dxa"/>
                                  <w:gridSpan w:val="4"/>
                                </w:tcPr>
                                <w:p w14:paraId="65098F46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</w:tcPr>
                                <w:p w14:paraId="3ACA615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010562E9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08D5A2C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D61566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FFFDD25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6" w:type="dxa"/>
                                  <w:gridSpan w:val="4"/>
                                </w:tcPr>
                                <w:p w14:paraId="75D3AE4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gridSpan w:val="2"/>
                                </w:tcPr>
                                <w:p w14:paraId="54D1D1D4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14:paraId="106B8B8F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25DE9F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06D16344" w14:textId="77777777" w:rsidR="00FC60BF" w:rsidRDefault="00000000">
                                  <w:pPr>
                                    <w:pStyle w:val="TableParagraph"/>
                                    <w:spacing w:before="16" w:line="249" w:lineRule="auto"/>
                                    <w:ind w:left="159" w:right="147"/>
                                    <w:jc w:val="bot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课题组成员确认（本人已知晓本申请书所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涉及的所有信</w:t>
                                  </w:r>
                                </w:p>
                                <w:p w14:paraId="29D9CE11" w14:textId="77777777" w:rsidR="00FC60BF" w:rsidRDefault="00000000">
                                  <w:pPr>
                                    <w:pStyle w:val="TableParagraph"/>
                                    <w:spacing w:line="282" w:lineRule="exact"/>
                                    <w:ind w:left="12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息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3C33C04" w14:textId="77777777" w:rsidR="00FC60BF" w:rsidRDefault="00000000">
                                  <w:pPr>
                                    <w:pStyle w:val="TableParagraph"/>
                                    <w:spacing w:before="52"/>
                                    <w:ind w:left="15" w:right="2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</w:tcPr>
                                <w:p w14:paraId="13E23721" w14:textId="77777777" w:rsidR="00FC60BF" w:rsidRDefault="00000000">
                                  <w:pPr>
                                    <w:pStyle w:val="TableParagraph"/>
                                    <w:spacing w:before="52"/>
                                    <w:ind w:left="39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签名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 w14:paraId="6869A003" w14:textId="77777777" w:rsidR="00FC60BF" w:rsidRDefault="00000000">
                                  <w:pPr>
                                    <w:pStyle w:val="TableParagraph"/>
                                    <w:spacing w:before="52"/>
                                    <w:ind w:left="28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439" w:type="dxa"/>
                                  <w:gridSpan w:val="3"/>
                                </w:tcPr>
                                <w:p w14:paraId="372C87AE" w14:textId="77777777" w:rsidR="00FC60BF" w:rsidRDefault="00000000">
                                  <w:pPr>
                                    <w:pStyle w:val="TableParagraph"/>
                                    <w:spacing w:before="52"/>
                                    <w:ind w:left="16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</w:tr>
                            <w:tr w:rsidR="00FC60BF" w14:paraId="580EB4A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E574B6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8BB24A3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</w:tcPr>
                                <w:p w14:paraId="2E7955BC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 w14:paraId="7FDAE2F0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  <w:gridSpan w:val="3"/>
                                </w:tcPr>
                                <w:p w14:paraId="0B4102A2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43BDE511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344BAC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C47CE64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</w:tcPr>
                                <w:p w14:paraId="29C5A20E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 w14:paraId="1DE6B0C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  <w:gridSpan w:val="3"/>
                                </w:tcPr>
                                <w:p w14:paraId="3617A266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C60BF" w14:paraId="7E99ED45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0997FD" w14:textId="77777777" w:rsidR="00FC60BF" w:rsidRDefault="00FC60BF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7618A47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</w:tcPr>
                                <w:p w14:paraId="2A697398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</w:tcPr>
                                <w:p w14:paraId="2A846177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  <w:gridSpan w:val="3"/>
                                </w:tcPr>
                                <w:p w14:paraId="339BE481" w14:textId="77777777" w:rsidR="00FC60BF" w:rsidRDefault="00FC60BF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306A0C" w14:textId="77777777" w:rsidR="00FC60BF" w:rsidRDefault="00FC60BF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CC6F" id="Textbox 64" o:spid="_x0000_s1027" type="#_x0000_t202" style="position:absolute;left:0;text-align:left;margin-left:72.15pt;margin-top:29.7pt;width:456.65pt;height:545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38"/>
                        <w:gridCol w:w="1050"/>
                        <w:gridCol w:w="519"/>
                        <w:gridCol w:w="740"/>
                        <w:gridCol w:w="288"/>
                        <w:gridCol w:w="1229"/>
                        <w:gridCol w:w="660"/>
                        <w:gridCol w:w="881"/>
                        <w:gridCol w:w="1898"/>
                      </w:tblGrid>
                      <w:tr w:rsidR="00FC60BF" w14:paraId="478E4680" w14:textId="77777777">
                        <w:trPr>
                          <w:trHeight w:val="480"/>
                        </w:trPr>
                        <w:tc>
                          <w:tcPr>
                            <w:tcW w:w="1738" w:type="dxa"/>
                          </w:tcPr>
                          <w:p w14:paraId="5DE0BB0D" w14:textId="77777777" w:rsidR="00FC60BF" w:rsidRDefault="00000000">
                            <w:pPr>
                              <w:pStyle w:val="TableParagraph"/>
                              <w:spacing w:before="97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成果名称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1174C3F5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78C89ED6" w14:textId="77777777">
                        <w:trPr>
                          <w:trHeight w:val="732"/>
                        </w:trPr>
                        <w:tc>
                          <w:tcPr>
                            <w:tcW w:w="1738" w:type="dxa"/>
                          </w:tcPr>
                          <w:p w14:paraId="383374B1" w14:textId="77777777" w:rsidR="00FC60BF" w:rsidRDefault="00000000">
                            <w:pPr>
                              <w:pStyle w:val="TableParagraph"/>
                              <w:spacing w:before="223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成果类型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29107C20" w14:textId="77777777" w:rsidR="00FC60BF" w:rsidRDefault="00000000">
                            <w:pPr>
                              <w:pStyle w:val="TableParagraph"/>
                              <w:tabs>
                                <w:tab w:val="left" w:pos="1169"/>
                                <w:tab w:val="left" w:pos="5295"/>
                              </w:tabs>
                              <w:spacing w:before="62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□专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□计算机软件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□集成电路布图设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□植物新品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种</w:t>
                            </w:r>
                          </w:p>
                          <w:p w14:paraId="78769896" w14:textId="77777777" w:rsidR="00FC60BF" w:rsidRDefault="00000000">
                            <w:pPr>
                              <w:pStyle w:val="TableParagraph"/>
                              <w:tabs>
                                <w:tab w:val="left" w:pos="2348"/>
                                <w:tab w:val="left" w:pos="3881"/>
                                <w:tab w:val="left" w:pos="5945"/>
                              </w:tabs>
                              <w:spacing w:before="12"/>
                              <w:ind w:left="106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□生物医药新品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种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□技术秘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□其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C60BF" w14:paraId="73B3E9AD" w14:textId="77777777">
                        <w:trPr>
                          <w:trHeight w:val="731"/>
                        </w:trPr>
                        <w:tc>
                          <w:tcPr>
                            <w:tcW w:w="1738" w:type="dxa"/>
                          </w:tcPr>
                          <w:p w14:paraId="43826AC2" w14:textId="77777777" w:rsidR="00FC60BF" w:rsidRDefault="00000000">
                            <w:pPr>
                              <w:pStyle w:val="TableParagraph"/>
                              <w:spacing w:before="61" w:line="249" w:lineRule="auto"/>
                              <w:ind w:left="279" w:right="263" w:firstLine="23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拟赋予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使用权期限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7D46676B" w14:textId="77777777" w:rsidR="00FC60BF" w:rsidRDefault="00000000">
                            <w:pPr>
                              <w:pStyle w:val="TableParagraph"/>
                              <w:spacing w:before="24" w:line="339" w:lineRule="exact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第一次赋予使用权：□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spacing w:val="-28"/>
                                <w:sz w:val="28"/>
                              </w:rPr>
                              <w:t xml:space="preserve"> 年；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年；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spacing w:val="-25"/>
                                <w:sz w:val="28"/>
                              </w:rPr>
                              <w:t xml:space="preserve"> 年；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长期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  <w:p w14:paraId="10FA7700" w14:textId="77777777" w:rsidR="00FC60BF" w:rsidRDefault="00000000">
                            <w:pPr>
                              <w:pStyle w:val="TableParagraph"/>
                              <w:tabs>
                                <w:tab w:val="left" w:pos="3291"/>
                                <w:tab w:val="left" w:pos="3980"/>
                                <w:tab w:val="left" w:pos="4671"/>
                              </w:tabs>
                              <w:spacing w:line="339" w:lineRule="exact"/>
                              <w:ind w:left="106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□延长使用权期限至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。</w:t>
                            </w:r>
                          </w:p>
                        </w:tc>
                      </w:tr>
                      <w:tr w:rsidR="00FC60BF" w14:paraId="1E7FE6C0" w14:textId="77777777">
                        <w:trPr>
                          <w:trHeight w:val="433"/>
                        </w:trPr>
                        <w:tc>
                          <w:tcPr>
                            <w:tcW w:w="1738" w:type="dxa"/>
                          </w:tcPr>
                          <w:p w14:paraId="58189845" w14:textId="77777777" w:rsidR="00FC60BF" w:rsidRDefault="00000000">
                            <w:pPr>
                              <w:pStyle w:val="TableParagraph"/>
                              <w:spacing w:before="71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成果权利人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429663CF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0F9C1704" w14:textId="77777777">
                        <w:trPr>
                          <w:trHeight w:val="432"/>
                        </w:trPr>
                        <w:tc>
                          <w:tcPr>
                            <w:tcW w:w="1738" w:type="dxa"/>
                          </w:tcPr>
                          <w:p w14:paraId="2BC41277" w14:textId="77777777" w:rsidR="00FC60BF" w:rsidRDefault="00000000">
                            <w:pPr>
                              <w:pStyle w:val="TableParagraph"/>
                              <w:spacing w:before="72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成果完成人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1C053A5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3FB56785" w14:textId="77777777">
                        <w:trPr>
                          <w:trHeight w:val="392"/>
                        </w:trPr>
                        <w:tc>
                          <w:tcPr>
                            <w:tcW w:w="1738" w:type="dxa"/>
                          </w:tcPr>
                          <w:p w14:paraId="722BAE25" w14:textId="77777777" w:rsidR="00FC60BF" w:rsidRDefault="00000000">
                            <w:pPr>
                              <w:pStyle w:val="TableParagraph"/>
                              <w:spacing w:before="51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二级单位</w:t>
                            </w:r>
                          </w:p>
                        </w:tc>
                        <w:tc>
                          <w:tcPr>
                            <w:tcW w:w="2597" w:type="dxa"/>
                            <w:gridSpan w:val="4"/>
                          </w:tcPr>
                          <w:p w14:paraId="10C4BC6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gridSpan w:val="2"/>
                          </w:tcPr>
                          <w:p w14:paraId="667C71BD" w14:textId="77777777" w:rsidR="00FC60BF" w:rsidRDefault="00000000">
                            <w:pPr>
                              <w:pStyle w:val="TableParagraph"/>
                              <w:spacing w:before="51"/>
                              <w:ind w:left="23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经办人及手机</w:t>
                            </w:r>
                          </w:p>
                        </w:tc>
                        <w:tc>
                          <w:tcPr>
                            <w:tcW w:w="2779" w:type="dxa"/>
                            <w:gridSpan w:val="2"/>
                          </w:tcPr>
                          <w:p w14:paraId="4F2453F3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5F8A3BDD" w14:textId="77777777">
                        <w:trPr>
                          <w:trHeight w:val="1280"/>
                        </w:trPr>
                        <w:tc>
                          <w:tcPr>
                            <w:tcW w:w="1738" w:type="dxa"/>
                          </w:tcPr>
                          <w:p w14:paraId="2D5135C8" w14:textId="77777777" w:rsidR="00FC60BF" w:rsidRDefault="00FC60BF">
                            <w:pPr>
                              <w:pStyle w:val="TableParagraph"/>
                              <w:spacing w:before="1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1F88F2AE" w14:textId="77777777" w:rsidR="00FC60BF" w:rsidRDefault="00000000">
                            <w:pPr>
                              <w:pStyle w:val="TableParagraph"/>
                              <w:ind w:left="39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成果来源</w:t>
                            </w:r>
                          </w:p>
                          <w:p w14:paraId="63D2B974" w14:textId="77777777" w:rsidR="00FC60BF" w:rsidRDefault="00000000">
                            <w:pPr>
                              <w:pStyle w:val="TableParagraph"/>
                              <w:spacing w:before="12"/>
                              <w:ind w:left="279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（可多选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2621727B" w14:textId="77777777" w:rsidR="00FC60BF" w:rsidRDefault="00000000">
                            <w:pPr>
                              <w:pStyle w:val="TableParagraph"/>
                              <w:spacing w:before="15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□中央专项财政资金项目；</w:t>
                            </w:r>
                          </w:p>
                          <w:p w14:paraId="6C319C44" w14:textId="77777777" w:rsidR="00FC60BF" w:rsidRDefault="00000000">
                            <w:pPr>
                              <w:pStyle w:val="TableParagraph"/>
                              <w:spacing w:before="14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□地方政府专项财政资金项目；</w:t>
                            </w:r>
                          </w:p>
                          <w:p w14:paraId="4644D6C3" w14:textId="77777777" w:rsidR="00FC60BF" w:rsidRDefault="00000000">
                            <w:pPr>
                              <w:pStyle w:val="TableParagraph"/>
                              <w:spacing w:before="12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□企业、其他社会组织委托项目（横向课题）；</w:t>
                            </w:r>
                          </w:p>
                          <w:p w14:paraId="59EFCCA2" w14:textId="77777777" w:rsidR="00FC60BF" w:rsidRDefault="00000000">
                            <w:pPr>
                              <w:pStyle w:val="TableParagraph"/>
                              <w:spacing w:before="12" w:line="284" w:lineRule="exact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□其他：</w:t>
                            </w:r>
                          </w:p>
                        </w:tc>
                      </w:tr>
                      <w:tr w:rsidR="00FC60BF" w14:paraId="69D140E5" w14:textId="77777777">
                        <w:trPr>
                          <w:trHeight w:val="960"/>
                        </w:trPr>
                        <w:tc>
                          <w:tcPr>
                            <w:tcW w:w="1738" w:type="dxa"/>
                          </w:tcPr>
                          <w:p w14:paraId="55278565" w14:textId="77777777" w:rsidR="00FC60BF" w:rsidRDefault="00FC60BF">
                            <w:pPr>
                              <w:pStyle w:val="TableParagraph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6835540C" w14:textId="77777777" w:rsidR="00FC60BF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成果性质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60E640D3" w14:textId="77777777" w:rsidR="00FC60BF" w:rsidRDefault="00000000">
                            <w:pPr>
                              <w:pStyle w:val="TableParagraph"/>
                              <w:spacing w:before="16" w:line="249" w:lineRule="auto"/>
                              <w:ind w:left="106" w:right="9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是否含国防专利，或是影响国家安全、国防安全、公共安全、经济安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全、社会稳定等事关国家利益和重大社会公共利益的成果</w:t>
                            </w:r>
                          </w:p>
                          <w:p w14:paraId="7C51D124" w14:textId="77777777" w:rsidR="00FC60BF" w:rsidRDefault="00000000">
                            <w:pPr>
                              <w:pStyle w:val="TableParagraph"/>
                              <w:tabs>
                                <w:tab w:val="left" w:pos="1757"/>
                              </w:tabs>
                              <w:spacing w:line="284" w:lineRule="exact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□是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；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□否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；</w:t>
                            </w:r>
                          </w:p>
                        </w:tc>
                      </w:tr>
                      <w:tr w:rsidR="00FC60BF" w14:paraId="41630F2D" w14:textId="77777777">
                        <w:trPr>
                          <w:trHeight w:val="1280"/>
                        </w:trPr>
                        <w:tc>
                          <w:tcPr>
                            <w:tcW w:w="1738" w:type="dxa"/>
                          </w:tcPr>
                          <w:p w14:paraId="1BB383E9" w14:textId="77777777" w:rsidR="00FC60BF" w:rsidRDefault="00000000">
                            <w:pPr>
                              <w:pStyle w:val="TableParagraph"/>
                              <w:spacing w:before="177"/>
                              <w:ind w:left="279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拟赋权成果</w:t>
                            </w:r>
                          </w:p>
                          <w:p w14:paraId="50D838A4" w14:textId="77777777" w:rsidR="00FC60BF" w:rsidRDefault="00000000">
                            <w:pPr>
                              <w:pStyle w:val="TableParagraph"/>
                              <w:spacing w:before="12" w:line="249" w:lineRule="auto"/>
                              <w:ind w:left="279" w:right="147" w:hanging="1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（专利、技术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秘密）清单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1201D1DC" w14:textId="77777777" w:rsidR="00FC60BF" w:rsidRDefault="00000000">
                            <w:pPr>
                              <w:pStyle w:val="TableParagraph"/>
                              <w:spacing w:before="16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6ADC9613" w14:textId="77777777" w:rsidR="00FC60BF" w:rsidRDefault="00000000">
                            <w:pPr>
                              <w:pStyle w:val="TableParagraph"/>
                              <w:spacing w:before="12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2B7636BD" w14:textId="77777777" w:rsidR="00FC60BF" w:rsidRDefault="00000000">
                            <w:pPr>
                              <w:pStyle w:val="TableParagraph"/>
                              <w:spacing w:before="14"/>
                              <w:ind w:left="10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、</w:t>
                            </w:r>
                          </w:p>
                          <w:p w14:paraId="711EB06C" w14:textId="77777777" w:rsidR="00FC60BF" w:rsidRDefault="00000000">
                            <w:pPr>
                              <w:pStyle w:val="TableParagraph"/>
                              <w:spacing w:before="12" w:line="284" w:lineRule="exact"/>
                              <w:ind w:left="106" w:right="-29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是否有附件：□否； □是：拟赋权科技成果（专利与技术秘密清单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FC60BF" w14:paraId="47D93092" w14:textId="77777777">
                        <w:trPr>
                          <w:trHeight w:val="397"/>
                        </w:trPr>
                        <w:tc>
                          <w:tcPr>
                            <w:tcW w:w="3307" w:type="dxa"/>
                            <w:gridSpan w:val="3"/>
                          </w:tcPr>
                          <w:p w14:paraId="104A1993" w14:textId="77777777" w:rsidR="00FC60BF" w:rsidRDefault="00000000">
                            <w:pPr>
                              <w:pStyle w:val="TableParagraph"/>
                              <w:spacing w:before="56"/>
                              <w:ind w:left="178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成果完成人代表/委托代理人</w:t>
                            </w:r>
                          </w:p>
                        </w:tc>
                        <w:tc>
                          <w:tcPr>
                            <w:tcW w:w="5696" w:type="dxa"/>
                            <w:gridSpan w:val="6"/>
                          </w:tcPr>
                          <w:p w14:paraId="05C3E94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BA81D76" w14:textId="77777777">
                        <w:trPr>
                          <w:trHeight w:val="640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72291A77" w14:textId="77777777" w:rsidR="00FC60BF" w:rsidRDefault="00FC60BF">
                            <w:pPr>
                              <w:pStyle w:val="TableParagraph"/>
                              <w:spacing w:before="231"/>
                              <w:rPr>
                                <w:rFonts w:ascii="PMingLiU" w:hint="eastAsia"/>
                                <w:sz w:val="24"/>
                              </w:rPr>
                            </w:pPr>
                          </w:p>
                          <w:p w14:paraId="2DE947BC" w14:textId="77777777" w:rsidR="00FC60BF" w:rsidRDefault="00000000">
                            <w:pPr>
                              <w:pStyle w:val="TableParagraph"/>
                              <w:spacing w:line="249" w:lineRule="auto"/>
                              <w:ind w:left="159" w:right="147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拟赋权成果的转化收益内部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分配情况</w:t>
                            </w:r>
                          </w:p>
                        </w:tc>
                        <w:tc>
                          <w:tcPr>
                            <w:tcW w:w="7265" w:type="dxa"/>
                            <w:gridSpan w:val="8"/>
                          </w:tcPr>
                          <w:p w14:paraId="6971BE8D" w14:textId="77777777" w:rsidR="00FC60BF" w:rsidRDefault="00000000">
                            <w:pPr>
                              <w:pStyle w:val="TableParagraph"/>
                              <w:spacing w:line="320" w:lineRule="atLeast"/>
                              <w:ind w:left="106" w:right="92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（请参考相关管理制度填写；成果完成人内部分配比例由完成人之间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协商确定，并签名确认）</w:t>
                            </w:r>
                          </w:p>
                        </w:tc>
                      </w:tr>
                      <w:tr w:rsidR="00FC60BF" w14:paraId="15209D6D" w14:textId="77777777">
                        <w:trPr>
                          <w:trHeight w:val="357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0B7F0379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22B4F700" w14:textId="77777777" w:rsidR="00FC60BF" w:rsidRDefault="00000000">
                            <w:pPr>
                              <w:pStyle w:val="TableParagraph"/>
                              <w:spacing w:before="35" w:line="303" w:lineRule="exact"/>
                              <w:ind w:left="15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权利人</w:t>
                            </w:r>
                          </w:p>
                        </w:tc>
                        <w:tc>
                          <w:tcPr>
                            <w:tcW w:w="2776" w:type="dxa"/>
                            <w:gridSpan w:val="4"/>
                          </w:tcPr>
                          <w:p w14:paraId="13747DC4" w14:textId="77777777" w:rsidR="00FC60BF" w:rsidRDefault="00000000">
                            <w:pPr>
                              <w:pStyle w:val="TableParagraph"/>
                              <w:spacing w:before="35" w:line="303" w:lineRule="exact"/>
                              <w:ind w:left="91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1541" w:type="dxa"/>
                            <w:gridSpan w:val="2"/>
                          </w:tcPr>
                          <w:p w14:paraId="7709759B" w14:textId="77777777" w:rsidR="00FC60BF" w:rsidRDefault="00000000">
                            <w:pPr>
                              <w:pStyle w:val="TableParagraph"/>
                              <w:spacing w:before="35" w:line="303" w:lineRule="exact"/>
                              <w:ind w:left="298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收益比例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 w14:paraId="40F1BE5C" w14:textId="77777777" w:rsidR="00FC60BF" w:rsidRDefault="00000000">
                            <w:pPr>
                              <w:pStyle w:val="TableParagraph"/>
                              <w:spacing w:before="35" w:line="303" w:lineRule="exact"/>
                              <w:ind w:left="47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签名确认</w:t>
                            </w:r>
                          </w:p>
                        </w:tc>
                      </w:tr>
                      <w:tr w:rsidR="00FC60BF" w14:paraId="228A6763" w14:textId="77777777">
                        <w:trPr>
                          <w:trHeight w:val="351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F441573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11F78EC2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6" w:type="dxa"/>
                            <w:gridSpan w:val="4"/>
                          </w:tcPr>
                          <w:p w14:paraId="612C61DF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</w:tcPr>
                          <w:p w14:paraId="7EB3871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485290D0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6B03460" w14:textId="77777777">
                        <w:trPr>
                          <w:trHeight w:val="350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32AD030E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25AEB8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6" w:type="dxa"/>
                            <w:gridSpan w:val="4"/>
                          </w:tcPr>
                          <w:p w14:paraId="65098F46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</w:tcPr>
                          <w:p w14:paraId="3ACA615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010562E9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08D5A2C0" w14:textId="77777777">
                        <w:trPr>
                          <w:trHeight w:val="320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70D61566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5FFFDD25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76" w:type="dxa"/>
                            <w:gridSpan w:val="4"/>
                          </w:tcPr>
                          <w:p w14:paraId="75D3AE4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gridSpan w:val="2"/>
                          </w:tcPr>
                          <w:p w14:paraId="54D1D1D4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</w:tcPr>
                          <w:p w14:paraId="106B8B8F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25DE9F7" w14:textId="77777777">
                        <w:trPr>
                          <w:trHeight w:val="395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06D16344" w14:textId="77777777" w:rsidR="00FC60BF" w:rsidRDefault="00000000">
                            <w:pPr>
                              <w:pStyle w:val="TableParagraph"/>
                              <w:spacing w:before="16" w:line="249" w:lineRule="auto"/>
                              <w:ind w:left="159" w:right="147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课题组成员确认（本人已知晓本申请书所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涉及的所有信</w:t>
                            </w:r>
                          </w:p>
                          <w:p w14:paraId="29D9CE11" w14:textId="77777777" w:rsidR="00FC60BF" w:rsidRDefault="00000000">
                            <w:pPr>
                              <w:pStyle w:val="TableParagraph"/>
                              <w:spacing w:line="282" w:lineRule="exact"/>
                              <w:ind w:left="1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息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23C33C04" w14:textId="77777777" w:rsidR="00FC60BF" w:rsidRDefault="00000000">
                            <w:pPr>
                              <w:pStyle w:val="TableParagraph"/>
                              <w:spacing w:before="52"/>
                              <w:ind w:left="15" w:right="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59" w:type="dxa"/>
                            <w:gridSpan w:val="2"/>
                          </w:tcPr>
                          <w:p w14:paraId="13E23721" w14:textId="77777777" w:rsidR="00FC60BF" w:rsidRDefault="00000000">
                            <w:pPr>
                              <w:pStyle w:val="TableParagraph"/>
                              <w:spacing w:before="52"/>
                              <w:ind w:left="39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签名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 w14:paraId="6869A003" w14:textId="77777777" w:rsidR="00FC60BF" w:rsidRDefault="00000000">
                            <w:pPr>
                              <w:pStyle w:val="TableParagraph"/>
                              <w:spacing w:before="52"/>
                              <w:ind w:left="28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439" w:type="dxa"/>
                            <w:gridSpan w:val="3"/>
                          </w:tcPr>
                          <w:p w14:paraId="372C87AE" w14:textId="77777777" w:rsidR="00FC60BF" w:rsidRDefault="00000000">
                            <w:pPr>
                              <w:pStyle w:val="TableParagraph"/>
                              <w:spacing w:before="52"/>
                              <w:ind w:left="16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身份证号</w:t>
                            </w:r>
                          </w:p>
                        </w:tc>
                      </w:tr>
                      <w:tr w:rsidR="00FC60BF" w14:paraId="580EB4A0" w14:textId="77777777">
                        <w:trPr>
                          <w:trHeight w:val="410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27E574B6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28BB24A3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gridSpan w:val="2"/>
                          </w:tcPr>
                          <w:p w14:paraId="2E7955BC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 w14:paraId="7FDAE2F0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  <w:gridSpan w:val="3"/>
                          </w:tcPr>
                          <w:p w14:paraId="0B4102A2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43BDE511" w14:textId="77777777">
                        <w:trPr>
                          <w:trHeight w:val="410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7344BAC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C47CE64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gridSpan w:val="2"/>
                          </w:tcPr>
                          <w:p w14:paraId="29C5A20E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 w14:paraId="1DE6B0C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  <w:gridSpan w:val="3"/>
                          </w:tcPr>
                          <w:p w14:paraId="3617A266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FC60BF" w14:paraId="7E99ED45" w14:textId="77777777">
                        <w:trPr>
                          <w:trHeight w:val="352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670997FD" w14:textId="77777777" w:rsidR="00FC60BF" w:rsidRDefault="00FC60BF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7618A47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gridSpan w:val="2"/>
                          </w:tcPr>
                          <w:p w14:paraId="2A697398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gridSpan w:val="2"/>
                          </w:tcPr>
                          <w:p w14:paraId="2A846177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  <w:gridSpan w:val="3"/>
                          </w:tcPr>
                          <w:p w14:paraId="339BE481" w14:textId="77777777" w:rsidR="00FC60BF" w:rsidRDefault="00FC60BF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2306A0C" w14:textId="77777777" w:rsidR="00FC60BF" w:rsidRDefault="00FC60BF">
                      <w:pPr>
                        <w:pStyle w:val="a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MingLiU" w:eastAsia="PMingLiU"/>
          <w:spacing w:val="-10"/>
          <w:sz w:val="44"/>
        </w:rPr>
        <w:t>赋予职务科技成果长期使用权申请书</w:t>
      </w:r>
    </w:p>
    <w:p w14:paraId="06ACB460" w14:textId="77777777" w:rsidR="00FC60BF" w:rsidRDefault="00FC60BF">
      <w:pPr>
        <w:jc w:val="center"/>
        <w:rPr>
          <w:rFonts w:ascii="PMingLiU" w:eastAsia="PMingLiU" w:hint="eastAsia"/>
          <w:sz w:val="44"/>
        </w:rPr>
        <w:sectPr w:rsidR="00FC60BF">
          <w:type w:val="continuous"/>
          <w:pgSz w:w="11910" w:h="16840"/>
          <w:pgMar w:top="1920" w:right="708" w:bottom="1600" w:left="708" w:header="0" w:footer="1410" w:gutter="0"/>
          <w:cols w:num="2" w:space="720" w:equalWidth="0">
            <w:col w:w="1749" w:space="40"/>
            <w:col w:w="8705"/>
          </w:cols>
        </w:sectPr>
      </w:pPr>
    </w:p>
    <w:p w14:paraId="2A908CEF" w14:textId="77777777" w:rsidR="00FC60BF" w:rsidRDefault="00FC60BF">
      <w:pPr>
        <w:pStyle w:val="a3"/>
        <w:spacing w:before="6"/>
        <w:rPr>
          <w:rFonts w:ascii="PMingLiU" w:hint="eastAsia"/>
          <w:sz w:val="11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647"/>
        <w:gridCol w:w="2477"/>
        <w:gridCol w:w="589"/>
        <w:gridCol w:w="552"/>
      </w:tblGrid>
      <w:tr w:rsidR="00FC60BF" w14:paraId="760DBFB0" w14:textId="77777777">
        <w:trPr>
          <w:trHeight w:val="2470"/>
        </w:trPr>
        <w:tc>
          <w:tcPr>
            <w:tcW w:w="1738" w:type="dxa"/>
          </w:tcPr>
          <w:p w14:paraId="067B804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AF5A46C" w14:textId="77777777" w:rsidR="00FC60BF" w:rsidRDefault="00FC60BF">
            <w:pPr>
              <w:pStyle w:val="TableParagraph"/>
              <w:spacing w:before="260"/>
              <w:rPr>
                <w:rFonts w:ascii="PMingLiU" w:hint="eastAsia"/>
                <w:sz w:val="24"/>
              </w:rPr>
            </w:pPr>
          </w:p>
          <w:p w14:paraId="4CB1A1A5" w14:textId="77777777" w:rsidR="00FC60BF" w:rsidRDefault="00000000">
            <w:pPr>
              <w:pStyle w:val="TableParagraph"/>
              <w:spacing w:line="249" w:lineRule="auto"/>
              <w:ind w:left="632" w:right="380" w:hanging="23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二级单位意见</w:t>
            </w:r>
          </w:p>
        </w:tc>
        <w:tc>
          <w:tcPr>
            <w:tcW w:w="3647" w:type="dxa"/>
            <w:tcBorders>
              <w:right w:val="nil"/>
            </w:tcBorders>
          </w:tcPr>
          <w:p w14:paraId="55930BAF" w14:textId="77777777" w:rsidR="00FC60BF" w:rsidRDefault="00000000">
            <w:pPr>
              <w:pStyle w:val="TableParagraph"/>
              <w:spacing w:before="305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05342320" w14:textId="77777777" w:rsidR="00FC60BF" w:rsidRDefault="00000000">
            <w:pPr>
              <w:pStyle w:val="TableParagraph"/>
              <w:spacing w:before="304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3C34415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BBB81B8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236C44E4" w14:textId="77777777" w:rsidR="00FC60BF" w:rsidRDefault="00000000">
            <w:pPr>
              <w:pStyle w:val="TableParagraph"/>
              <w:spacing w:before="1" w:line="285" w:lineRule="exact"/>
              <w:ind w:right="170"/>
              <w:jc w:val="center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0B9B988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B37214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D04570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A8C07F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919F602" w14:textId="77777777" w:rsidR="00FC60BF" w:rsidRDefault="00FC60BF">
            <w:pPr>
              <w:pStyle w:val="TableParagraph"/>
              <w:spacing w:before="167"/>
              <w:rPr>
                <w:rFonts w:ascii="PMingLiU" w:hint="eastAsia"/>
                <w:sz w:val="24"/>
              </w:rPr>
            </w:pPr>
          </w:p>
          <w:p w14:paraId="13FF6074" w14:textId="77777777" w:rsidR="00FC60BF" w:rsidRDefault="00000000">
            <w:pPr>
              <w:pStyle w:val="TableParagraph"/>
              <w:spacing w:before="1"/>
              <w:ind w:left="1653"/>
              <w:rPr>
                <w:rFonts w:hint="eastAsia"/>
                <w:sz w:val="24"/>
              </w:rPr>
            </w:pPr>
            <w:r>
              <w:rPr>
                <w:spacing w:val="-8"/>
                <w:sz w:val="24"/>
              </w:rPr>
              <w:t>盖章</w:t>
            </w:r>
          </w:p>
          <w:p w14:paraId="4723FEAF" w14:textId="77777777" w:rsidR="00FC60BF" w:rsidRDefault="00000000">
            <w:pPr>
              <w:pStyle w:val="TableParagraph"/>
              <w:spacing w:before="11" w:line="285" w:lineRule="exact"/>
              <w:ind w:left="2099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4AEE506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39018B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A106039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148325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9BFFFF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5CB375E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6017D110" w14:textId="77777777" w:rsidR="00FC60BF" w:rsidRDefault="00000000">
            <w:pPr>
              <w:pStyle w:val="TableParagraph"/>
              <w:spacing w:line="285" w:lineRule="exact"/>
              <w:ind w:right="136"/>
              <w:jc w:val="right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52" w:type="dxa"/>
            <w:tcBorders>
              <w:left w:val="nil"/>
            </w:tcBorders>
          </w:tcPr>
          <w:p w14:paraId="0CBC2A5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9B0B85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B9D146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423DC9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ED1DFA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47EB561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1C0139A9" w14:textId="77777777" w:rsidR="00FC60BF" w:rsidRDefault="00000000">
            <w:pPr>
              <w:pStyle w:val="TableParagraph"/>
              <w:spacing w:line="285" w:lineRule="exact"/>
              <w:ind w:right="92"/>
              <w:jc w:val="right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5F4B5ACB" w14:textId="77777777">
        <w:trPr>
          <w:trHeight w:val="2470"/>
        </w:trPr>
        <w:tc>
          <w:tcPr>
            <w:tcW w:w="1738" w:type="dxa"/>
          </w:tcPr>
          <w:p w14:paraId="746A6564" w14:textId="77777777" w:rsidR="00FC60BF" w:rsidRDefault="00FC60BF">
            <w:pPr>
              <w:pStyle w:val="TableParagraph"/>
              <w:spacing w:before="275"/>
              <w:rPr>
                <w:rFonts w:ascii="PMingLiU" w:hint="eastAsia"/>
                <w:sz w:val="24"/>
              </w:rPr>
            </w:pPr>
          </w:p>
          <w:p w14:paraId="039BA3B8" w14:textId="77777777" w:rsidR="00AB287E" w:rsidRDefault="00AB287E" w:rsidP="00AB287E">
            <w:pPr>
              <w:pStyle w:val="TableParagraph"/>
              <w:spacing w:line="249" w:lineRule="auto"/>
              <w:ind w:right="147"/>
              <w:jc w:val="center"/>
              <w:rPr>
                <w:spacing w:val="-6"/>
                <w:sz w:val="24"/>
              </w:rPr>
            </w:pPr>
          </w:p>
          <w:p w14:paraId="67643377" w14:textId="358327D3" w:rsidR="00FC60BF" w:rsidRDefault="00AB287E" w:rsidP="00AB287E">
            <w:pPr>
              <w:pStyle w:val="TableParagraph"/>
              <w:spacing w:line="249" w:lineRule="auto"/>
              <w:ind w:right="14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成果转化与奖励中心</w:t>
            </w:r>
            <w:r>
              <w:rPr>
                <w:spacing w:val="-6"/>
                <w:sz w:val="24"/>
              </w:rPr>
              <w:t>意见</w:t>
            </w:r>
          </w:p>
        </w:tc>
        <w:tc>
          <w:tcPr>
            <w:tcW w:w="3647" w:type="dxa"/>
            <w:tcBorders>
              <w:right w:val="nil"/>
            </w:tcBorders>
          </w:tcPr>
          <w:p w14:paraId="0A1755C5" w14:textId="77777777" w:rsidR="00FC60BF" w:rsidRDefault="00000000">
            <w:pPr>
              <w:pStyle w:val="TableParagraph"/>
              <w:spacing w:before="306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3C420B82" w14:textId="77777777" w:rsidR="00FC60BF" w:rsidRDefault="00000000">
            <w:pPr>
              <w:pStyle w:val="TableParagraph"/>
              <w:spacing w:before="302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4CC042C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6CDDFBA" w14:textId="77777777" w:rsidR="00FC60BF" w:rsidRDefault="00FC60BF">
            <w:pPr>
              <w:pStyle w:val="TableParagraph"/>
              <w:spacing w:before="271"/>
              <w:rPr>
                <w:rFonts w:ascii="PMingLiU" w:hint="eastAsia"/>
                <w:sz w:val="24"/>
              </w:rPr>
            </w:pPr>
          </w:p>
          <w:p w14:paraId="230C8E7B" w14:textId="77777777" w:rsidR="00FC60BF" w:rsidRDefault="00000000">
            <w:pPr>
              <w:pStyle w:val="TableParagraph"/>
              <w:spacing w:line="284" w:lineRule="exact"/>
              <w:ind w:left="119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33C2C91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2A9715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96DE55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804AA3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6034891" w14:textId="77777777" w:rsidR="00FC60BF" w:rsidRDefault="00FC60BF">
            <w:pPr>
              <w:pStyle w:val="TableParagraph"/>
              <w:spacing w:before="168"/>
              <w:rPr>
                <w:rFonts w:ascii="PMingLiU" w:hint="eastAsia"/>
                <w:sz w:val="24"/>
              </w:rPr>
            </w:pPr>
          </w:p>
          <w:p w14:paraId="47039FD1" w14:textId="77777777" w:rsidR="00FC60BF" w:rsidRDefault="00000000">
            <w:pPr>
              <w:pStyle w:val="TableParagraph"/>
              <w:ind w:left="94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7116F727" w14:textId="77777777" w:rsidR="00FC60BF" w:rsidRDefault="00000000">
            <w:pPr>
              <w:pStyle w:val="TableParagraph"/>
              <w:spacing w:before="12" w:line="284" w:lineRule="exact"/>
              <w:ind w:left="2034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1914986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6270CA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31DDBE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B8925D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77CD66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B39596C" w14:textId="77777777" w:rsidR="00FC60BF" w:rsidRDefault="00FC60BF">
            <w:pPr>
              <w:pStyle w:val="TableParagraph"/>
              <w:spacing w:before="152"/>
              <w:rPr>
                <w:rFonts w:ascii="PMingLiU" w:hint="eastAsia"/>
                <w:sz w:val="24"/>
              </w:rPr>
            </w:pPr>
          </w:p>
          <w:p w14:paraId="62286CAF" w14:textId="77777777" w:rsidR="00FC60BF" w:rsidRDefault="00000000">
            <w:pPr>
              <w:pStyle w:val="TableParagraph"/>
              <w:spacing w:line="284" w:lineRule="exact"/>
              <w:ind w:left="145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52" w:type="dxa"/>
            <w:tcBorders>
              <w:left w:val="nil"/>
            </w:tcBorders>
          </w:tcPr>
          <w:p w14:paraId="43DE5781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3CFD93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7CCD54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81F6E9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58E1A61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3AD8C08" w14:textId="77777777" w:rsidR="00FC60BF" w:rsidRDefault="00FC60BF">
            <w:pPr>
              <w:pStyle w:val="TableParagraph"/>
              <w:spacing w:before="152"/>
              <w:rPr>
                <w:rFonts w:ascii="PMingLiU" w:hint="eastAsia"/>
                <w:sz w:val="24"/>
              </w:rPr>
            </w:pPr>
          </w:p>
          <w:p w14:paraId="13E1FA48" w14:textId="77777777" w:rsidR="00FC60BF" w:rsidRDefault="00000000">
            <w:pPr>
              <w:pStyle w:val="TableParagraph"/>
              <w:spacing w:line="284" w:lineRule="exact"/>
              <w:ind w:left="147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2C20E695" w14:textId="77777777">
        <w:trPr>
          <w:trHeight w:val="2487"/>
        </w:trPr>
        <w:tc>
          <w:tcPr>
            <w:tcW w:w="1738" w:type="dxa"/>
          </w:tcPr>
          <w:p w14:paraId="68E7184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49A4EC8" w14:textId="77777777" w:rsidR="00FC60BF" w:rsidRDefault="00FC60BF">
            <w:pPr>
              <w:pStyle w:val="TableParagraph"/>
              <w:spacing w:before="109"/>
              <w:rPr>
                <w:rFonts w:ascii="PMingLiU" w:hint="eastAsia"/>
                <w:sz w:val="24"/>
              </w:rPr>
            </w:pPr>
          </w:p>
          <w:p w14:paraId="2ECD07FA" w14:textId="77777777" w:rsidR="00FC60BF" w:rsidRDefault="00000000">
            <w:pPr>
              <w:pStyle w:val="TableParagraph"/>
              <w:spacing w:line="249" w:lineRule="auto"/>
              <w:ind w:left="632" w:right="380" w:hanging="236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领导小组意见</w:t>
            </w:r>
          </w:p>
          <w:p w14:paraId="0AB7D9F1" w14:textId="77777777" w:rsidR="00FC60BF" w:rsidRDefault="00000000">
            <w:pPr>
              <w:pStyle w:val="TableParagraph"/>
              <w:spacing w:before="1"/>
              <w:ind w:left="279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（需要时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647" w:type="dxa"/>
            <w:tcBorders>
              <w:right w:val="nil"/>
            </w:tcBorders>
          </w:tcPr>
          <w:p w14:paraId="4A30970A" w14:textId="77777777" w:rsidR="00FC60BF" w:rsidRDefault="00000000">
            <w:pPr>
              <w:pStyle w:val="TableParagraph"/>
              <w:spacing w:before="305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451F4614" w14:textId="77777777" w:rsidR="00FC60BF" w:rsidRDefault="00000000">
            <w:pPr>
              <w:pStyle w:val="TableParagraph"/>
              <w:spacing w:before="304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5BD0593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2FC492F" w14:textId="77777777" w:rsidR="00FC60BF" w:rsidRDefault="00FC60BF">
            <w:pPr>
              <w:pStyle w:val="TableParagraph"/>
              <w:spacing w:before="269"/>
              <w:rPr>
                <w:rFonts w:ascii="PMingLiU" w:hint="eastAsia"/>
                <w:sz w:val="24"/>
              </w:rPr>
            </w:pPr>
          </w:p>
          <w:p w14:paraId="0390699E" w14:textId="77777777" w:rsidR="00FC60BF" w:rsidRDefault="00000000">
            <w:pPr>
              <w:pStyle w:val="TableParagraph"/>
              <w:spacing w:before="1" w:line="303" w:lineRule="exact"/>
              <w:ind w:left="119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5630883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EE5D00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16ADC5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B948F4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D48CF15" w14:textId="77777777" w:rsidR="00FC60BF" w:rsidRDefault="00FC60BF">
            <w:pPr>
              <w:pStyle w:val="TableParagraph"/>
              <w:spacing w:before="167"/>
              <w:rPr>
                <w:rFonts w:ascii="PMingLiU" w:hint="eastAsia"/>
                <w:sz w:val="24"/>
              </w:rPr>
            </w:pPr>
          </w:p>
          <w:p w14:paraId="6D3D5F59" w14:textId="77777777" w:rsidR="00FC60BF" w:rsidRDefault="00000000">
            <w:pPr>
              <w:pStyle w:val="TableParagraph"/>
              <w:spacing w:before="1"/>
              <w:ind w:left="94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667FC9F2" w14:textId="77777777" w:rsidR="00FC60BF" w:rsidRDefault="00000000">
            <w:pPr>
              <w:pStyle w:val="TableParagraph"/>
              <w:spacing w:before="11" w:line="303" w:lineRule="exact"/>
              <w:ind w:left="2034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4F73496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4D4550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0CFC2F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D785A0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D216FA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6C5B968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6A668CF1" w14:textId="77777777" w:rsidR="00FC60BF" w:rsidRDefault="00000000">
            <w:pPr>
              <w:pStyle w:val="TableParagraph"/>
              <w:spacing w:line="303" w:lineRule="exact"/>
              <w:ind w:left="145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52" w:type="dxa"/>
            <w:tcBorders>
              <w:left w:val="nil"/>
            </w:tcBorders>
          </w:tcPr>
          <w:p w14:paraId="7B39E24C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6AB7B43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BA4AAB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735B4D9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267D38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42AD50F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6A3C7351" w14:textId="77777777" w:rsidR="00FC60BF" w:rsidRDefault="00000000">
            <w:pPr>
              <w:pStyle w:val="TableParagraph"/>
              <w:spacing w:line="303" w:lineRule="exact"/>
              <w:ind w:left="147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FC60BF" w14:paraId="4C2D69FF" w14:textId="77777777">
        <w:trPr>
          <w:trHeight w:val="2505"/>
        </w:trPr>
        <w:tc>
          <w:tcPr>
            <w:tcW w:w="1738" w:type="dxa"/>
          </w:tcPr>
          <w:p w14:paraId="053ABB26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92A4C30" w14:textId="77777777" w:rsidR="00FC60BF" w:rsidRDefault="00FC60BF">
            <w:pPr>
              <w:pStyle w:val="TableParagraph"/>
              <w:spacing w:before="116"/>
              <w:rPr>
                <w:rFonts w:ascii="PMingLiU" w:hint="eastAsia"/>
                <w:sz w:val="24"/>
              </w:rPr>
            </w:pPr>
          </w:p>
          <w:p w14:paraId="26B9ADCC" w14:textId="77777777" w:rsidR="00FC60BF" w:rsidRDefault="00000000">
            <w:pPr>
              <w:pStyle w:val="TableParagraph"/>
              <w:spacing w:line="252" w:lineRule="auto"/>
              <w:ind w:left="632" w:right="263" w:hanging="353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校长办公会意见</w:t>
            </w:r>
          </w:p>
          <w:p w14:paraId="3C4D3537" w14:textId="77777777" w:rsidR="00FC60BF" w:rsidRDefault="00000000">
            <w:pPr>
              <w:pStyle w:val="TableParagraph"/>
              <w:spacing w:line="303" w:lineRule="exact"/>
              <w:ind w:left="279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（需要时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647" w:type="dxa"/>
            <w:tcBorders>
              <w:right w:val="nil"/>
            </w:tcBorders>
          </w:tcPr>
          <w:p w14:paraId="78FF4B1B" w14:textId="77777777" w:rsidR="00FC60BF" w:rsidRDefault="00000000">
            <w:pPr>
              <w:pStyle w:val="TableParagraph"/>
              <w:spacing w:before="305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□同意；</w:t>
            </w:r>
          </w:p>
          <w:p w14:paraId="74F139A0" w14:textId="77777777" w:rsidR="00FC60BF" w:rsidRDefault="00000000">
            <w:pPr>
              <w:pStyle w:val="TableParagraph"/>
              <w:spacing w:before="302"/>
              <w:ind w:left="10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□不同意，主要问题有：</w:t>
            </w:r>
          </w:p>
          <w:p w14:paraId="653CA1D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219928A" w14:textId="77777777" w:rsidR="00FC60BF" w:rsidRDefault="00FC60BF">
            <w:pPr>
              <w:pStyle w:val="TableParagraph"/>
              <w:spacing w:before="272"/>
              <w:rPr>
                <w:rFonts w:ascii="PMingLiU" w:hint="eastAsia"/>
                <w:sz w:val="24"/>
              </w:rPr>
            </w:pPr>
          </w:p>
          <w:p w14:paraId="0A17A562" w14:textId="77777777" w:rsidR="00FC60BF" w:rsidRDefault="00000000">
            <w:pPr>
              <w:pStyle w:val="TableParagraph"/>
              <w:ind w:left="1196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审批人：</w:t>
            </w: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48304DA2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01F201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451DC1FB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21A78E8E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414B3AE" w14:textId="77777777" w:rsidR="00FC60BF" w:rsidRDefault="00FC60BF">
            <w:pPr>
              <w:pStyle w:val="TableParagraph"/>
              <w:spacing w:before="168"/>
              <w:rPr>
                <w:rFonts w:ascii="PMingLiU" w:hint="eastAsia"/>
                <w:sz w:val="24"/>
              </w:rPr>
            </w:pPr>
          </w:p>
          <w:p w14:paraId="193DE8BD" w14:textId="77777777" w:rsidR="00FC60BF" w:rsidRDefault="00000000">
            <w:pPr>
              <w:pStyle w:val="TableParagraph"/>
              <w:ind w:left="947"/>
              <w:rPr>
                <w:rFonts w:hint="eastAsia"/>
                <w:sz w:val="24"/>
              </w:rPr>
            </w:pPr>
            <w:r>
              <w:rPr>
                <w:spacing w:val="-7"/>
                <w:sz w:val="24"/>
              </w:rPr>
              <w:t>盖章或代章</w:t>
            </w:r>
          </w:p>
          <w:p w14:paraId="77165BEB" w14:textId="77777777" w:rsidR="00FC60BF" w:rsidRDefault="00000000">
            <w:pPr>
              <w:pStyle w:val="TableParagraph"/>
              <w:spacing w:before="12"/>
              <w:ind w:left="2034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2FD14E98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BC0D96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0607F57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101CDF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D46B69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CD7F330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33996225" w14:textId="77777777" w:rsidR="00FC60BF" w:rsidRDefault="00000000">
            <w:pPr>
              <w:pStyle w:val="TableParagraph"/>
              <w:spacing w:before="1"/>
              <w:ind w:left="145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52" w:type="dxa"/>
            <w:tcBorders>
              <w:left w:val="nil"/>
            </w:tcBorders>
          </w:tcPr>
          <w:p w14:paraId="1E56EC1A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07AC5FF0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7AE94064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61584419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12395205" w14:textId="77777777" w:rsidR="00FC60BF" w:rsidRDefault="00FC60BF">
            <w:pPr>
              <w:pStyle w:val="TableParagraph"/>
              <w:rPr>
                <w:rFonts w:ascii="PMingLiU" w:hint="eastAsia"/>
                <w:sz w:val="24"/>
              </w:rPr>
            </w:pPr>
          </w:p>
          <w:p w14:paraId="3C0C429D" w14:textId="77777777" w:rsidR="00FC60BF" w:rsidRDefault="00FC60BF">
            <w:pPr>
              <w:pStyle w:val="TableParagraph"/>
              <w:spacing w:before="151"/>
              <w:rPr>
                <w:rFonts w:ascii="PMingLiU" w:hint="eastAsia"/>
                <w:sz w:val="24"/>
              </w:rPr>
            </w:pPr>
          </w:p>
          <w:p w14:paraId="3D644EBC" w14:textId="77777777" w:rsidR="00FC60BF" w:rsidRDefault="00000000">
            <w:pPr>
              <w:pStyle w:val="TableParagraph"/>
              <w:spacing w:before="1"/>
              <w:ind w:left="147"/>
              <w:rPr>
                <w:rFonts w:hint="eastAsia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 w14:paraId="05484477" w14:textId="6492CD3F" w:rsidR="00FC60BF" w:rsidRPr="00AB287E" w:rsidRDefault="00AB287E" w:rsidP="00AB287E">
      <w:pPr>
        <w:spacing w:before="212"/>
        <w:rPr>
          <w:rFonts w:hint="eastAsia"/>
          <w:sz w:val="24"/>
        </w:rPr>
        <w:sectPr w:rsidR="00FC60BF" w:rsidRPr="00AB287E">
          <w:pgSz w:w="11910" w:h="16840"/>
          <w:pgMar w:top="1920" w:right="708" w:bottom="1600" w:left="708" w:header="0" w:footer="1410" w:gutter="0"/>
          <w:cols w:space="720"/>
        </w:sectPr>
      </w:pPr>
      <w:r>
        <w:rPr>
          <w:spacing w:val="-7"/>
          <w:sz w:val="24"/>
        </w:rPr>
        <w:t>注：本表所指的科技成果包括专利、技术秘密、著作权等。</w:t>
      </w:r>
    </w:p>
    <w:p w14:paraId="625CE590" w14:textId="77777777" w:rsidR="00FC60BF" w:rsidRDefault="00FC60BF">
      <w:pPr>
        <w:rPr>
          <w:rFonts w:hint="eastAsia"/>
          <w:sz w:val="24"/>
        </w:rPr>
        <w:sectPr w:rsidR="00FC60BF">
          <w:pgSz w:w="11910" w:h="16840"/>
          <w:pgMar w:top="1920" w:right="708" w:bottom="1600" w:left="708" w:header="0" w:footer="1410" w:gutter="0"/>
          <w:cols w:space="720"/>
        </w:sectPr>
      </w:pPr>
    </w:p>
    <w:p w14:paraId="4370F964" w14:textId="488B2EF8" w:rsidR="00FC60BF" w:rsidRDefault="00FC60BF" w:rsidP="00AB287E">
      <w:pPr>
        <w:spacing w:before="25"/>
        <w:ind w:right="1670"/>
        <w:rPr>
          <w:rFonts w:hint="eastAsia"/>
          <w:sz w:val="8"/>
        </w:rPr>
      </w:pPr>
    </w:p>
    <w:sectPr w:rsidR="00FC60BF" w:rsidSect="00DF59FF">
      <w:type w:val="continuous"/>
      <w:pgSz w:w="11910" w:h="16840"/>
      <w:pgMar w:top="1920" w:right="708" w:bottom="1600" w:left="708" w:header="0" w:footer="1410" w:gutter="0"/>
      <w:cols w:num="2" w:space="720" w:equalWidth="0">
        <w:col w:w="1749" w:space="40"/>
        <w:col w:w="87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DD47" w14:textId="77777777" w:rsidR="00367B3E" w:rsidRDefault="00367B3E">
      <w:pPr>
        <w:rPr>
          <w:rFonts w:hint="eastAsia"/>
        </w:rPr>
      </w:pPr>
      <w:r>
        <w:separator/>
      </w:r>
    </w:p>
  </w:endnote>
  <w:endnote w:type="continuationSeparator" w:id="0">
    <w:p w14:paraId="45639FDF" w14:textId="77777777" w:rsidR="00367B3E" w:rsidRDefault="00367B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F180" w14:textId="1E41D7EE" w:rsidR="00FC60BF" w:rsidRDefault="00FC60BF">
    <w:pPr>
      <w:pStyle w:val="a3"/>
      <w:spacing w:line="14" w:lineRule="auto"/>
      <w:rPr>
        <w:rFonts w:hint="eastAsi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FA18" w14:textId="4AA740E4" w:rsidR="00FC60BF" w:rsidRDefault="00FC60BF">
    <w:pPr>
      <w:pStyle w:val="a3"/>
      <w:spacing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6DD8" w14:textId="77777777" w:rsidR="00367B3E" w:rsidRDefault="00367B3E">
      <w:pPr>
        <w:rPr>
          <w:rFonts w:hint="eastAsia"/>
        </w:rPr>
      </w:pPr>
      <w:r>
        <w:separator/>
      </w:r>
    </w:p>
  </w:footnote>
  <w:footnote w:type="continuationSeparator" w:id="0">
    <w:p w14:paraId="1B4331D3" w14:textId="77777777" w:rsidR="00367B3E" w:rsidRDefault="00367B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713" w:hanging="281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1F1C1C"/>
        <w:spacing w:val="-7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2597" w:hanging="2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474" w:hanging="2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51" w:hanging="2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28" w:hanging="2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105" w:hanging="2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82" w:hanging="2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859" w:hanging="2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6" w:hanging="281"/>
      </w:pPr>
      <w:rPr>
        <w:rFonts w:hint="default"/>
        <w:lang w:val="en-US" w:eastAsia="zh-CN" w:bidi="ar-SA"/>
      </w:rPr>
    </w:lvl>
  </w:abstractNum>
  <w:abstractNum w:abstractNumId="1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2774" w:hanging="31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4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3551" w:hanging="31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322" w:hanging="31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093" w:hanging="31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864" w:hanging="31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635" w:hanging="31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406" w:hanging="31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177" w:hanging="31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948" w:hanging="319"/>
      </w:pPr>
      <w:rPr>
        <w:rFonts w:hint="default"/>
        <w:lang w:val="en-US" w:eastAsia="zh-CN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80" w:hanging="31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4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841" w:hanging="31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02" w:hanging="31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63" w:hanging="31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724" w:hanging="31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685" w:hanging="31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646" w:hanging="31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607" w:hanging="31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568" w:hanging="319"/>
      </w:pPr>
      <w:rPr>
        <w:rFonts w:hint="default"/>
        <w:lang w:val="en-US" w:eastAsia="zh-CN" w:bidi="ar-SA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713" w:hanging="281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1F1C1C"/>
        <w:spacing w:val="-7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2597" w:hanging="2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474" w:hanging="2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351" w:hanging="2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28" w:hanging="2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105" w:hanging="2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82" w:hanging="2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859" w:hanging="2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6" w:hanging="281"/>
      </w:pPr>
      <w:rPr>
        <w:rFonts w:hint="default"/>
        <w:lang w:val="en-US" w:eastAsia="zh-CN" w:bidi="ar-SA"/>
      </w:rPr>
    </w:lvl>
  </w:abstractNum>
  <w:num w:numId="1" w16cid:durableId="1702903012">
    <w:abstractNumId w:val="2"/>
  </w:num>
  <w:num w:numId="2" w16cid:durableId="1797092652">
    <w:abstractNumId w:val="1"/>
  </w:num>
  <w:num w:numId="3" w16cid:durableId="193617261">
    <w:abstractNumId w:val="3"/>
  </w:num>
  <w:num w:numId="4" w16cid:durableId="203025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F"/>
    <w:rsid w:val="00367B3E"/>
    <w:rsid w:val="005B5E91"/>
    <w:rsid w:val="007836CC"/>
    <w:rsid w:val="00860805"/>
    <w:rsid w:val="00AB287E"/>
    <w:rsid w:val="00B35769"/>
    <w:rsid w:val="00D46AB5"/>
    <w:rsid w:val="00D475AD"/>
    <w:rsid w:val="00D77448"/>
    <w:rsid w:val="00D94AB9"/>
    <w:rsid w:val="00DF59FF"/>
    <w:rsid w:val="00F90176"/>
    <w:rsid w:val="00FC60BF"/>
    <w:rsid w:val="4E3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9574F"/>
  <w15:docId w15:val="{9B3A6453-1F28-40A8-82DF-5365D5F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spacing w:before="556"/>
      <w:ind w:left="991"/>
      <w:jc w:val="center"/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uiPriority w:val="1"/>
    <w:qFormat/>
    <w:pPr>
      <w:ind w:left="1442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91" w:right="876"/>
      <w:jc w:val="center"/>
    </w:pPr>
    <w:rPr>
      <w:rFonts w:ascii="PMingLiU" w:eastAsia="PMingLiU" w:hAnsi="PMingLiU" w:cs="PMingLiU"/>
      <w:sz w:val="110"/>
      <w:szCs w:val="11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773" w:hanging="3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7836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836CC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a9"/>
    <w:rsid w:val="007836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836CC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张路正</dc:creator>
  <cp:lastModifiedBy>金晶 李</cp:lastModifiedBy>
  <cp:revision>5</cp:revision>
  <dcterms:created xsi:type="dcterms:W3CDTF">2025-04-08T09:13:00Z</dcterms:created>
  <dcterms:modified xsi:type="dcterms:W3CDTF">2025-04-24T07:05:00Z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D:20230403164652+08'46'</vt:lpwstr>
  </property>
  <property fmtid="{D5CDD505-2E9C-101B-9397-08002B2CF9AE}" pid="7" name="KSOTemplateDocerSaveRecord">
    <vt:lpwstr>eyJoZGlkIjoiM2U1ZWRlZWI5MzYwZjI2MWJiOTc1NjYwNWIxYWU0NGMiLCJ1c2VySWQiOiI0MTI2NDM2NjMifQ==</vt:lpwstr>
  </property>
  <property fmtid="{D5CDD505-2E9C-101B-9397-08002B2CF9AE}" pid="8" name="KSOProductBuildVer">
    <vt:lpwstr>2052-12.1.0.20784</vt:lpwstr>
  </property>
  <property fmtid="{D5CDD505-2E9C-101B-9397-08002B2CF9AE}" pid="9" name="ICV">
    <vt:lpwstr>D28BBCD6EF4A47649ADCFE84EC0C2227_12</vt:lpwstr>
  </property>
</Properties>
</file>